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02" w:rsidRPr="00866B48" w:rsidRDefault="00D73102" w:rsidP="00D73102">
      <w:pPr>
        <w:spacing w:line="276" w:lineRule="auto"/>
        <w:jc w:val="center"/>
        <w:rPr>
          <w:rFonts w:eastAsia="Arial"/>
          <w:b/>
          <w:bCs w:val="0"/>
        </w:rPr>
      </w:pPr>
      <w:r w:rsidRPr="00866B48">
        <w:rPr>
          <w:rFonts w:eastAsia="Arial"/>
          <w:b/>
        </w:rPr>
        <w:t xml:space="preserve">TÊN BÀI DẠY: </w:t>
      </w:r>
      <w:r>
        <w:rPr>
          <w:b/>
          <w:bCs w:val="0"/>
          <w:color w:val="000000" w:themeColor="text1"/>
        </w:rPr>
        <w:t>ÔN TẬP HỌC KÌ II (PHẦN ĐẠI SỐ)</w:t>
      </w:r>
    </w:p>
    <w:p w:rsidR="00D73102" w:rsidRPr="00866B48" w:rsidRDefault="00D73102" w:rsidP="00D73102">
      <w:pPr>
        <w:spacing w:line="276" w:lineRule="auto"/>
        <w:jc w:val="center"/>
      </w:pPr>
      <w:r w:rsidRPr="00866B48">
        <w:rPr>
          <w:lang w:val="vi-VN"/>
        </w:rPr>
        <w:t>Môn học/Hoạt động giáo dục</w:t>
      </w:r>
      <w:r w:rsidRPr="00866B48">
        <w:t>:</w:t>
      </w:r>
      <w:r w:rsidRPr="00866B48">
        <w:rPr>
          <w:lang w:val="vi-VN"/>
        </w:rPr>
        <w:t xml:space="preserve"> T</w:t>
      </w:r>
      <w:r w:rsidRPr="00866B48">
        <w:t>oán 7</w:t>
      </w:r>
    </w:p>
    <w:p w:rsidR="00D73102" w:rsidRPr="00727329" w:rsidRDefault="00D73102" w:rsidP="00D73102">
      <w:pPr>
        <w:spacing w:line="276" w:lineRule="auto"/>
        <w:jc w:val="center"/>
        <w:rPr>
          <w:rFonts w:eastAsia="Arial"/>
        </w:rPr>
      </w:pPr>
      <w:r w:rsidRPr="00866B48">
        <w:rPr>
          <w:rFonts w:eastAsia="Arial"/>
        </w:rPr>
        <w:t xml:space="preserve">Thời gian thực hiện: </w:t>
      </w:r>
      <w:r>
        <w:rPr>
          <w:rFonts w:eastAsia="Arial"/>
        </w:rPr>
        <w:t>1</w:t>
      </w:r>
      <w:r w:rsidRPr="00866B48">
        <w:rPr>
          <w:rFonts w:eastAsia="Arial"/>
        </w:rPr>
        <w:t xml:space="preserve"> tiết (Tiế</w:t>
      </w:r>
      <w:r>
        <w:rPr>
          <w:rFonts w:eastAsia="Arial"/>
        </w:rPr>
        <w:t>t 74</w:t>
      </w:r>
      <w:r w:rsidRPr="00866B48">
        <w:rPr>
          <w:rFonts w:eastAsia="Arial"/>
        </w:rPr>
        <w:t>)</w:t>
      </w:r>
    </w:p>
    <w:p w:rsidR="00F007DA" w:rsidRDefault="00F007DA" w:rsidP="00F007DA">
      <w:pPr>
        <w:widowControl w:val="0"/>
        <w:spacing w:before="60" w:after="60"/>
        <w:jc w:val="both"/>
        <w:rPr>
          <w:b/>
          <w:bCs w:val="0"/>
          <w:color w:val="000000" w:themeColor="text1"/>
        </w:rPr>
      </w:pPr>
      <w:r>
        <w:rPr>
          <w:b/>
          <w:bCs w:val="0"/>
          <w:color w:val="000000" w:themeColor="text1"/>
        </w:rPr>
        <w:t xml:space="preserve">I. Mục tiêu: </w:t>
      </w:r>
      <w:r>
        <w:rPr>
          <w:color w:val="000000" w:themeColor="text1"/>
        </w:rPr>
        <w:t>Sau khi học xong bài này học sinh có khả năng:</w:t>
      </w:r>
    </w:p>
    <w:p w:rsidR="00F007DA" w:rsidRDefault="00F007DA" w:rsidP="00F007DA">
      <w:pPr>
        <w:widowControl w:val="0"/>
        <w:spacing w:before="60" w:after="60"/>
        <w:jc w:val="both"/>
        <w:rPr>
          <w:b/>
          <w:bCs w:val="0"/>
          <w:color w:val="000000" w:themeColor="text1"/>
        </w:rPr>
      </w:pPr>
      <w:r>
        <w:rPr>
          <w:b/>
          <w:bCs w:val="0"/>
          <w:color w:val="000000" w:themeColor="text1"/>
        </w:rPr>
        <w:t>1. Về kiến thức: </w:t>
      </w:r>
    </w:p>
    <w:p w:rsidR="00F007DA" w:rsidRDefault="00F007DA" w:rsidP="00F007DA">
      <w:pPr>
        <w:tabs>
          <w:tab w:val="left" w:pos="0"/>
        </w:tabs>
        <w:jc w:val="both"/>
        <w:rPr>
          <w:color w:val="000000" w:themeColor="text1"/>
        </w:rPr>
      </w:pPr>
      <w:r>
        <w:rPr>
          <w:color w:val="000000" w:themeColor="text1"/>
        </w:rPr>
        <w:t>- Hệ thống cho học sinh các kiến thức về: Tỉ lệ thức và đại lượng tỉ lệ; biểu thức đại số và các phép toán cộng, trừ, nhân, chia đa thức một biến; làm quen với biến cố và xác suất của biến cố.</w:t>
      </w:r>
    </w:p>
    <w:p w:rsidR="00F007DA" w:rsidRDefault="00F007DA" w:rsidP="00F007DA">
      <w:pPr>
        <w:widowControl w:val="0"/>
        <w:spacing w:before="60" w:after="60"/>
        <w:jc w:val="both"/>
        <w:rPr>
          <w:bCs w:val="0"/>
          <w:color w:val="000000" w:themeColor="text1"/>
        </w:rPr>
      </w:pPr>
      <w:r>
        <w:rPr>
          <w:color w:val="000000" w:themeColor="text1"/>
        </w:rPr>
        <w:t>- Ôn lại các dạng bài tập cơ bản đã được học.</w:t>
      </w:r>
    </w:p>
    <w:p w:rsidR="00F007DA" w:rsidRDefault="00F007DA" w:rsidP="00F007DA">
      <w:pPr>
        <w:widowControl w:val="0"/>
        <w:spacing w:before="60" w:after="60"/>
        <w:jc w:val="both"/>
        <w:rPr>
          <w:color w:val="000000" w:themeColor="text1"/>
        </w:rPr>
      </w:pPr>
      <w:r>
        <w:rPr>
          <w:b/>
          <w:bCs w:val="0"/>
          <w:color w:val="000000" w:themeColor="text1"/>
        </w:rPr>
        <w:t>2. Về năng lực: </w:t>
      </w:r>
    </w:p>
    <w:p w:rsidR="00F007DA" w:rsidRDefault="00F007DA" w:rsidP="00F007DA">
      <w:pPr>
        <w:widowControl w:val="0"/>
        <w:spacing w:before="60" w:after="60"/>
        <w:jc w:val="both"/>
        <w:rPr>
          <w:b/>
          <w:bCs w:val="0"/>
          <w:color w:val="000000" w:themeColor="text1"/>
        </w:rPr>
      </w:pPr>
      <w:r>
        <w:rPr>
          <w:b/>
          <w:bCs w:val="0"/>
          <w:color w:val="000000" w:themeColor="text1"/>
        </w:rPr>
        <w:t>* Năng lực chung:</w:t>
      </w:r>
    </w:p>
    <w:p w:rsidR="00F007DA" w:rsidRDefault="00F007DA" w:rsidP="00F007DA">
      <w:pPr>
        <w:widowControl w:val="0"/>
        <w:spacing w:before="60" w:after="60"/>
        <w:jc w:val="both"/>
        <w:rPr>
          <w:color w:val="000000" w:themeColor="text1"/>
        </w:rPr>
      </w:pPr>
      <w:r>
        <w:rPr>
          <w:color w:val="000000" w:themeColor="text1"/>
        </w:rPr>
        <w:t>- Năng lực tự học: Học sinh tự hoàn thiện các yêu cầu của giáo viên trước, trong và sau giờ học, ngoài ra tự tìm hiểu để nâng cao kiến thức.</w:t>
      </w:r>
    </w:p>
    <w:p w:rsidR="00F007DA" w:rsidRDefault="00F007DA" w:rsidP="00F007DA">
      <w:pPr>
        <w:spacing w:before="120" w:after="120" w:line="288" w:lineRule="auto"/>
        <w:jc w:val="both"/>
        <w:rPr>
          <w:color w:val="000000" w:themeColor="text1"/>
        </w:rPr>
      </w:pPr>
      <w:r>
        <w:rPr>
          <w:color w:val="000000" w:themeColor="text1"/>
        </w:rPr>
        <w:t>- Năng lực giao tiếp và hợp tác: Học sinh phân công được nhiệm vụ trong nhóm, biết hỗ trợ nhau, trao đổi, thảo luận, thống nhất được ý kiến trong nhóm để hoàn thành nhiệm vụ.</w:t>
      </w:r>
    </w:p>
    <w:p w:rsidR="00F007DA" w:rsidRDefault="00F007DA" w:rsidP="00F007DA">
      <w:pPr>
        <w:widowControl w:val="0"/>
        <w:spacing w:before="60" w:after="60"/>
        <w:jc w:val="both"/>
        <w:rPr>
          <w:b/>
          <w:bCs w:val="0"/>
          <w:color w:val="000000" w:themeColor="text1"/>
        </w:rPr>
      </w:pPr>
      <w:r>
        <w:rPr>
          <w:b/>
          <w:bCs w:val="0"/>
          <w:color w:val="000000" w:themeColor="text1"/>
        </w:rPr>
        <w:t>* Năng lực đặc thù:</w:t>
      </w:r>
    </w:p>
    <w:p w:rsidR="00F007DA" w:rsidRDefault="00F007DA" w:rsidP="00F007DA">
      <w:pPr>
        <w:spacing w:before="120" w:after="120" w:line="288" w:lineRule="auto"/>
        <w:jc w:val="both"/>
        <w:rPr>
          <w:color w:val="000000" w:themeColor="text1"/>
        </w:rPr>
      </w:pPr>
      <w:r>
        <w:rPr>
          <w:color w:val="000000" w:themeColor="text1"/>
        </w:rPr>
        <w:t>- Năng lực giao tiếp toán học: Trả lời các câu hỏi của giáo viên, trình bày, diễn đạt, viết được các nội dung toán học liên quan.</w:t>
      </w:r>
    </w:p>
    <w:p w:rsidR="00F007DA" w:rsidRDefault="00F007DA" w:rsidP="00F007DA">
      <w:pPr>
        <w:spacing w:before="120" w:after="120" w:line="288" w:lineRule="auto"/>
        <w:jc w:val="both"/>
        <w:rPr>
          <w:color w:val="000000" w:themeColor="text1"/>
        </w:rPr>
      </w:pPr>
      <w:r>
        <w:rPr>
          <w:color w:val="000000" w:themeColor="text1"/>
        </w:rPr>
        <w:t>- Năng lực tư duy và lập luận toán học: Đưa ra được các lý lẽ có căn cứ để khẳng định cho ý kiến của mình, giải thích được các câu hỏi của giáo viên và các bạn.</w:t>
      </w:r>
    </w:p>
    <w:p w:rsidR="00F007DA" w:rsidRDefault="00F007DA" w:rsidP="00F007DA">
      <w:pPr>
        <w:spacing w:before="120" w:after="120" w:line="288" w:lineRule="auto"/>
        <w:jc w:val="both"/>
        <w:rPr>
          <w:bCs w:val="0"/>
          <w:color w:val="000000" w:themeColor="text1"/>
          <w:lang w:val="nl-NL"/>
        </w:rPr>
      </w:pPr>
      <w:r>
        <w:rPr>
          <w:color w:val="000000" w:themeColor="text1"/>
        </w:rPr>
        <w:t xml:space="preserve">- Năng lực giải quyết vấn đề toán học: </w:t>
      </w:r>
      <w:r>
        <w:rPr>
          <w:color w:val="000000" w:themeColor="text1"/>
          <w:lang w:val="vi-VN"/>
        </w:rPr>
        <w:t xml:space="preserve">thực hiện được các thao tác tư duy so sánh, phân tích, tổng hợp, khái quát hóa, … để vận dụng các kiến thức trên </w:t>
      </w:r>
      <w:r>
        <w:rPr>
          <w:color w:val="000000" w:themeColor="text1"/>
          <w:lang w:val="nl-NL"/>
        </w:rPr>
        <w:t>vào</w:t>
      </w:r>
      <w:r>
        <w:rPr>
          <w:color w:val="000000" w:themeColor="text1"/>
          <w:lang w:val="vi-VN"/>
        </w:rPr>
        <w:t xml:space="preserve"> giải các bài tập</w:t>
      </w:r>
      <w:r>
        <w:rPr>
          <w:color w:val="000000" w:themeColor="text1"/>
          <w:lang w:val="nl-NL"/>
        </w:rPr>
        <w:t>.</w:t>
      </w:r>
    </w:p>
    <w:p w:rsidR="00F007DA" w:rsidRDefault="00F007DA" w:rsidP="00F007DA">
      <w:pPr>
        <w:widowControl w:val="0"/>
        <w:spacing w:before="60" w:after="60"/>
        <w:jc w:val="both"/>
        <w:rPr>
          <w:color w:val="000000" w:themeColor="text1"/>
        </w:rPr>
      </w:pPr>
      <w:r>
        <w:rPr>
          <w:b/>
          <w:bCs w:val="0"/>
          <w:color w:val="000000" w:themeColor="text1"/>
        </w:rPr>
        <w:t>3. Về phẩm chất: </w:t>
      </w:r>
    </w:p>
    <w:p w:rsidR="00F007DA" w:rsidRDefault="00F007DA" w:rsidP="00F007DA">
      <w:pPr>
        <w:widowControl w:val="0"/>
        <w:spacing w:before="60" w:after="60"/>
        <w:jc w:val="both"/>
        <w:rPr>
          <w:color w:val="000000" w:themeColor="text1"/>
        </w:rPr>
      </w:pPr>
      <w:r>
        <w:rPr>
          <w:color w:val="000000" w:themeColor="text1"/>
        </w:rPr>
        <w:t>- Chăm chỉ: thực hiện đầy đủ các hoạt động học tập một cách tự giác, tích cực.</w:t>
      </w:r>
    </w:p>
    <w:p w:rsidR="00F007DA" w:rsidRDefault="00F007DA" w:rsidP="00F007DA">
      <w:pPr>
        <w:spacing w:before="120" w:after="120" w:line="288" w:lineRule="auto"/>
        <w:jc w:val="both"/>
        <w:rPr>
          <w:color w:val="000000" w:themeColor="text1"/>
          <w:lang w:val="nl-NL"/>
        </w:rPr>
      </w:pPr>
      <w:r>
        <w:rPr>
          <w:color w:val="000000" w:themeColor="text1"/>
        </w:rPr>
        <w:t>- Trung thực:</w:t>
      </w:r>
      <w:r>
        <w:rPr>
          <w:color w:val="000000" w:themeColor="text1"/>
          <w:lang w:val="nl-NL"/>
        </w:rPr>
        <w:t xml:space="preserve"> thật thà, thẳng thắn trong báo cáo kết quả hoạt động cá nhân và theo nhóm, trong đánh giá và tự đánh giá. </w:t>
      </w:r>
    </w:p>
    <w:p w:rsidR="00F007DA" w:rsidRDefault="00F007DA" w:rsidP="00F007DA">
      <w:pPr>
        <w:spacing w:before="120" w:after="120" w:line="288" w:lineRule="auto"/>
        <w:jc w:val="both"/>
        <w:rPr>
          <w:color w:val="000000" w:themeColor="text1"/>
          <w:lang w:val="nl-NL"/>
        </w:rPr>
      </w:pPr>
      <w:r>
        <w:rPr>
          <w:color w:val="000000" w:themeColor="text1"/>
        </w:rPr>
        <w:t xml:space="preserve">- Trách nhiệm: </w:t>
      </w:r>
      <w:r>
        <w:rPr>
          <w:color w:val="000000" w:themeColor="text1"/>
          <w:lang w:val="nl-NL"/>
        </w:rPr>
        <w:t>hoàn thành đầy đủ, có chất lượng các nhiệm vụ học tập.</w:t>
      </w:r>
    </w:p>
    <w:p w:rsidR="00F007DA" w:rsidRDefault="00F007DA" w:rsidP="00F007DA">
      <w:pPr>
        <w:widowControl w:val="0"/>
        <w:spacing w:before="60" w:after="60"/>
        <w:jc w:val="both"/>
        <w:rPr>
          <w:color w:val="000000" w:themeColor="text1"/>
        </w:rPr>
      </w:pPr>
      <w:r>
        <w:rPr>
          <w:b/>
          <w:bCs w:val="0"/>
          <w:color w:val="000000" w:themeColor="text1"/>
        </w:rPr>
        <w:t>II. Thiết bị dạy học và học liệu </w:t>
      </w:r>
    </w:p>
    <w:p w:rsidR="00F007DA" w:rsidRDefault="00F007DA" w:rsidP="00F007DA">
      <w:pPr>
        <w:widowControl w:val="0"/>
        <w:spacing w:before="60" w:after="60"/>
        <w:jc w:val="both"/>
        <w:rPr>
          <w:b/>
          <w:bCs w:val="0"/>
          <w:color w:val="000000" w:themeColor="text1"/>
        </w:rPr>
      </w:pPr>
      <w:r>
        <w:rPr>
          <w:b/>
          <w:bCs w:val="0"/>
          <w:color w:val="000000" w:themeColor="text1"/>
        </w:rPr>
        <w:t xml:space="preserve">1. Giáo viên: </w:t>
      </w:r>
    </w:p>
    <w:p w:rsidR="00F007DA" w:rsidRDefault="00F007DA" w:rsidP="00F007DA">
      <w:pPr>
        <w:jc w:val="both"/>
        <w:rPr>
          <w:color w:val="000000" w:themeColor="text1"/>
        </w:rPr>
      </w:pPr>
      <w:r>
        <w:rPr>
          <w:color w:val="000000" w:themeColor="text1"/>
        </w:rPr>
        <w:t>- SGK, kế hoạch bài dạy, thước thẳng, bảng phụ hoặc máy chiếu.</w:t>
      </w:r>
    </w:p>
    <w:p w:rsidR="00F007DA" w:rsidRDefault="00F007DA" w:rsidP="00F007DA">
      <w:pPr>
        <w:widowControl w:val="0"/>
        <w:spacing w:before="60" w:after="60"/>
        <w:jc w:val="both"/>
        <w:rPr>
          <w:b/>
          <w:bCs w:val="0"/>
          <w:color w:val="000000" w:themeColor="text1"/>
        </w:rPr>
      </w:pPr>
      <w:r>
        <w:rPr>
          <w:b/>
          <w:bCs w:val="0"/>
          <w:color w:val="000000" w:themeColor="text1"/>
        </w:rPr>
        <w:t xml:space="preserve">2. Học sinh: </w:t>
      </w:r>
    </w:p>
    <w:p w:rsidR="00F007DA" w:rsidRDefault="00F007DA" w:rsidP="00F007DA">
      <w:pPr>
        <w:widowControl w:val="0"/>
        <w:spacing w:before="60" w:after="60"/>
        <w:jc w:val="both"/>
        <w:rPr>
          <w:color w:val="000000" w:themeColor="text1"/>
        </w:rPr>
      </w:pPr>
      <w:r>
        <w:rPr>
          <w:color w:val="000000" w:themeColor="text1"/>
        </w:rPr>
        <w:lastRenderedPageBreak/>
        <w:t>- SGK, thước thẳng, bảng nhóm.</w:t>
      </w:r>
    </w:p>
    <w:p w:rsidR="00F007DA" w:rsidRDefault="00F007DA" w:rsidP="00F007DA">
      <w:pPr>
        <w:widowControl w:val="0"/>
        <w:spacing w:before="60" w:after="60"/>
        <w:jc w:val="both"/>
        <w:rPr>
          <w:b/>
          <w:bCs w:val="0"/>
          <w:color w:val="000000" w:themeColor="text1"/>
        </w:rPr>
      </w:pPr>
      <w:r>
        <w:rPr>
          <w:b/>
          <w:bCs w:val="0"/>
          <w:color w:val="000000" w:themeColor="text1"/>
        </w:rPr>
        <w:t>III. Tiến trình dạy học</w:t>
      </w:r>
    </w:p>
    <w:p w:rsidR="00F007DA" w:rsidRDefault="00F007DA" w:rsidP="00C07F54">
      <w:pPr>
        <w:widowControl w:val="0"/>
        <w:spacing w:before="60" w:after="60"/>
        <w:jc w:val="both"/>
        <w:rPr>
          <w:color w:val="000000" w:themeColor="text1"/>
        </w:rPr>
      </w:pPr>
      <w:r>
        <w:rPr>
          <w:b/>
          <w:bCs w:val="0"/>
          <w:color w:val="000000" w:themeColor="text1"/>
        </w:rPr>
        <w:t xml:space="preserve">1. Hoạt động 1: Mở đầu </w:t>
      </w:r>
      <w:r>
        <w:rPr>
          <w:color w:val="000000" w:themeColor="text1"/>
        </w:rPr>
        <w:t>(3 phút)</w:t>
      </w:r>
    </w:p>
    <w:p w:rsidR="00F007DA" w:rsidRDefault="00F007DA" w:rsidP="00C07F54">
      <w:pPr>
        <w:widowControl w:val="0"/>
        <w:spacing w:before="60" w:after="60"/>
        <w:jc w:val="both"/>
        <w:rPr>
          <w:b/>
          <w:bCs w:val="0"/>
          <w:color w:val="000000" w:themeColor="text1"/>
        </w:rPr>
      </w:pPr>
      <w:r>
        <w:rPr>
          <w:b/>
          <w:bCs w:val="0"/>
          <w:color w:val="000000" w:themeColor="text1"/>
        </w:rPr>
        <w:t>a) Mục tiêu:</w:t>
      </w:r>
    </w:p>
    <w:p w:rsidR="00F007DA" w:rsidRDefault="00F007DA" w:rsidP="00C07F54">
      <w:pPr>
        <w:tabs>
          <w:tab w:val="left" w:pos="810"/>
        </w:tabs>
        <w:jc w:val="both"/>
        <w:rPr>
          <w:color w:val="000000" w:themeColor="text1"/>
        </w:rPr>
      </w:pPr>
      <w:r>
        <w:rPr>
          <w:color w:val="000000" w:themeColor="text1"/>
          <w:lang w:val="nl-NL"/>
        </w:rPr>
        <w:t xml:space="preserve">- Học sinh nhớ, hệ thống hóa lại nội dung kiến thức </w:t>
      </w:r>
      <w:r>
        <w:rPr>
          <w:color w:val="000000" w:themeColor="text1"/>
        </w:rPr>
        <w:t>tỉ lệ thức và đại lượng tỉ lệ; biểu thức đại số và các phép toán  cộng, trừ, nhân, chia đa thức một biến; làm quen với biến cố và xác suất của biến cố.</w:t>
      </w:r>
    </w:p>
    <w:p w:rsidR="00F007DA" w:rsidRDefault="00F007DA" w:rsidP="00C07F54">
      <w:pPr>
        <w:widowControl w:val="0"/>
        <w:spacing w:before="60" w:after="60"/>
        <w:jc w:val="both"/>
        <w:rPr>
          <w:b/>
          <w:bCs w:val="0"/>
          <w:color w:val="000000" w:themeColor="text1"/>
        </w:rPr>
      </w:pPr>
      <w:r>
        <w:rPr>
          <w:b/>
          <w:bCs w:val="0"/>
          <w:color w:val="000000" w:themeColor="text1"/>
        </w:rPr>
        <w:t>b) Nội dung:</w:t>
      </w:r>
    </w:p>
    <w:p w:rsidR="00F007DA" w:rsidRDefault="00F007DA" w:rsidP="00C07F54">
      <w:pPr>
        <w:spacing w:before="120" w:after="120" w:line="288" w:lineRule="auto"/>
        <w:jc w:val="both"/>
        <w:rPr>
          <w:color w:val="000000" w:themeColor="text1"/>
        </w:rPr>
      </w:pPr>
      <w:r>
        <w:rPr>
          <w:color w:val="000000" w:themeColor="text1"/>
        </w:rPr>
        <w:t>- Giáo viên tổ chức cho HS chơi trò chơi: “THÁNH GIÓNG VỀ TRỜI”</w:t>
      </w:r>
    </w:p>
    <w:p w:rsidR="00F007DA" w:rsidRDefault="00F007DA" w:rsidP="00C07F54">
      <w:pPr>
        <w:widowControl w:val="0"/>
        <w:spacing w:before="60" w:after="60"/>
        <w:jc w:val="both"/>
        <w:rPr>
          <w:b/>
          <w:bCs w:val="0"/>
          <w:color w:val="000000" w:themeColor="text1"/>
        </w:rPr>
      </w:pPr>
      <w:r>
        <w:rPr>
          <w:b/>
          <w:bCs w:val="0"/>
          <w:color w:val="000000" w:themeColor="text1"/>
        </w:rPr>
        <w:t>c) Sản phẩm:</w:t>
      </w:r>
    </w:p>
    <w:p w:rsidR="00F007DA" w:rsidRDefault="00F007DA" w:rsidP="00C07F54">
      <w:pPr>
        <w:widowControl w:val="0"/>
        <w:spacing w:before="60" w:after="60"/>
        <w:jc w:val="both"/>
        <w:rPr>
          <w:color w:val="000000" w:themeColor="text1"/>
        </w:rPr>
      </w:pPr>
      <w:r>
        <w:rPr>
          <w:color w:val="000000" w:themeColor="text1"/>
        </w:rPr>
        <w:t>-HS trả lời được các câu hỏi của trò chơi</w:t>
      </w:r>
    </w:p>
    <w:p w:rsidR="00F007DA" w:rsidRDefault="00F007DA" w:rsidP="00C07F54">
      <w:pPr>
        <w:widowControl w:val="0"/>
        <w:tabs>
          <w:tab w:val="left" w:pos="567"/>
        </w:tabs>
        <w:spacing w:before="60" w:after="60"/>
        <w:jc w:val="both"/>
        <w:rPr>
          <w:bCs w:val="0"/>
          <w:color w:val="000000" w:themeColor="text1"/>
        </w:rPr>
      </w:pPr>
      <w:r>
        <w:rPr>
          <w:b/>
          <w:bCs w:val="0"/>
          <w:color w:val="000000" w:themeColor="text1"/>
        </w:rPr>
        <w:t>d) Tổ chức thực hiện:</w:t>
      </w:r>
      <w:r>
        <w:rPr>
          <w:color w:val="000000" w:themeColor="text1"/>
        </w:rPr>
        <w:t xml:space="preserve"> </w:t>
      </w:r>
    </w:p>
    <w:p w:rsidR="00F007DA" w:rsidRDefault="00F007DA" w:rsidP="00F007DA">
      <w:pPr>
        <w:widowControl w:val="0"/>
        <w:tabs>
          <w:tab w:val="left" w:pos="567"/>
        </w:tabs>
        <w:spacing w:before="60" w:after="60"/>
        <w:ind w:left="810"/>
        <w:jc w:val="both"/>
        <w:rPr>
          <w:bCs w:val="0"/>
          <w:color w:val="000000" w:themeColor="text1"/>
        </w:rPr>
      </w:pPr>
    </w:p>
    <w:tbl>
      <w:tblPr>
        <w:tblpPr w:leftFromText="180" w:rightFromText="180" w:bottomFromText="160" w:vertAnchor="text" w:tblpXSpec="center" w:tblpY="1"/>
        <w:tblOverlap w:val="neve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20U25GSXzBJYl68kk8uQGfFKzs7yb1M4KJWUiLk6ZEvGF+qCIPSnY57AbBFCvTW13.2022.110+K4lPs7H94VUqPe2XwIsfPRnrXQE//QTEXxb8/8N4CNc6FpgZahzpTjFhMzSA7T/nHJa11DE8Ng2TP3iAmRczFlmslSuUNOgUeb6yRvs0="/>
        <w:tblDescription w:val="OPL20U25GSXzBJYl68kk8uQGfFKzs7yb1M4KJWUiLk6ZEvGF+qCIPSnY57AbBFCvTW13.2022.110+K4lPs7H94VUqPe2XwIsfPRnrXQE//QTEXxb8/8N4CNc6FpgZahzpTjFhMzSA7T/nHJa11DE8Ng2TP3iAmRczFlmslSuUNOgUeb6yRvs0="/>
      </w:tblPr>
      <w:tblGrid>
        <w:gridCol w:w="5280"/>
        <w:gridCol w:w="4340"/>
      </w:tblGrid>
      <w:tr w:rsidR="00F007DA" w:rsidTr="00C07F54">
        <w:trPr>
          <w:tblHeader/>
        </w:trPr>
        <w:tc>
          <w:tcPr>
            <w:tcW w:w="528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007DA" w:rsidRDefault="00F007DA">
            <w:pPr>
              <w:widowControl w:val="0"/>
              <w:spacing w:before="60" w:after="60"/>
              <w:jc w:val="center"/>
              <w:rPr>
                <w:color w:val="000000" w:themeColor="text1"/>
              </w:rPr>
            </w:pPr>
            <w:r>
              <w:rPr>
                <w:rFonts w:eastAsia="Calibri"/>
                <w:b/>
                <w:bCs w:val="0"/>
                <w:color w:val="000000" w:themeColor="text1"/>
              </w:rPr>
              <w:t>Hoạt động của GV – HS</w:t>
            </w:r>
          </w:p>
        </w:tc>
        <w:tc>
          <w:tcPr>
            <w:tcW w:w="434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007DA" w:rsidRDefault="00D73102">
            <w:pPr>
              <w:widowControl w:val="0"/>
              <w:spacing w:before="60" w:after="60"/>
              <w:jc w:val="center"/>
              <w:rPr>
                <w:color w:val="000000" w:themeColor="text1"/>
              </w:rPr>
            </w:pPr>
            <w:r>
              <w:rPr>
                <w:rFonts w:eastAsia="Calibri"/>
                <w:b/>
                <w:bCs w:val="0"/>
                <w:color w:val="000000" w:themeColor="text1"/>
              </w:rPr>
              <w:t>Sản phẩm dự kiến</w:t>
            </w:r>
          </w:p>
        </w:tc>
      </w:tr>
      <w:tr w:rsidR="00F007DA" w:rsidTr="00C07F54">
        <w:tc>
          <w:tcPr>
            <w:tcW w:w="5280" w:type="dxa"/>
            <w:tcBorders>
              <w:top w:val="single" w:sz="4" w:space="0" w:color="auto"/>
              <w:left w:val="single" w:sz="4" w:space="0" w:color="auto"/>
              <w:bottom w:val="single" w:sz="4" w:space="0" w:color="auto"/>
              <w:right w:val="single" w:sz="4" w:space="0" w:color="auto"/>
            </w:tcBorders>
          </w:tcPr>
          <w:p w:rsidR="00F007DA" w:rsidRDefault="00F007DA">
            <w:pPr>
              <w:spacing w:before="60" w:after="60"/>
              <w:jc w:val="both"/>
              <w:rPr>
                <w:color w:val="000000" w:themeColor="text1"/>
              </w:rPr>
            </w:pPr>
            <w:r>
              <w:rPr>
                <w:b/>
                <w:bCs w:val="0"/>
                <w:color w:val="000000" w:themeColor="text1"/>
              </w:rPr>
              <w:t>* GV giao nhiệm vụ học tập</w:t>
            </w:r>
          </w:p>
          <w:p w:rsidR="00F007DA" w:rsidRDefault="00F007DA">
            <w:pPr>
              <w:spacing w:before="120" w:after="120" w:line="288" w:lineRule="auto"/>
              <w:jc w:val="both"/>
              <w:rPr>
                <w:color w:val="000000" w:themeColor="text1"/>
              </w:rPr>
            </w:pPr>
            <w:r>
              <w:rPr>
                <w:color w:val="000000" w:themeColor="text1"/>
              </w:rPr>
              <w:t>-  Phổ biến cách chơi trò chơi “THÁNH GIÓNG VỀ TRỜI”. HS trong lớp hoạt động cá nhân, HS nào giơ tay nhanh sẽ được mời lên chọn câu hỏi, nếu trả lời đúng sẽ nhận được 1 điểm 10.</w:t>
            </w:r>
          </w:p>
          <w:p w:rsidR="00F007DA" w:rsidRDefault="00F007DA">
            <w:pPr>
              <w:spacing w:before="60" w:after="60"/>
              <w:jc w:val="both"/>
              <w:rPr>
                <w:color w:val="000000" w:themeColor="text1"/>
              </w:rPr>
            </w:pPr>
            <w:bookmarkStart w:id="0" w:name="_GoBack"/>
            <w:bookmarkEnd w:id="0"/>
            <w:r>
              <w:rPr>
                <w:b/>
                <w:bCs w:val="0"/>
                <w:color w:val="000000" w:themeColor="text1"/>
              </w:rPr>
              <w:t>* HS thực hiện nhiệm vụ</w:t>
            </w:r>
          </w:p>
          <w:p w:rsidR="00F007DA" w:rsidRDefault="00F007DA">
            <w:pPr>
              <w:spacing w:before="120" w:after="120" w:line="288" w:lineRule="auto"/>
              <w:jc w:val="both"/>
              <w:rPr>
                <w:color w:val="000000" w:themeColor="text1"/>
              </w:rPr>
            </w:pPr>
            <w:r>
              <w:rPr>
                <w:color w:val="000000" w:themeColor="text1"/>
              </w:rPr>
              <w:t>-   Lớp trưởng lên điều hành trò chơi.</w:t>
            </w:r>
          </w:p>
          <w:p w:rsidR="00F007DA" w:rsidRDefault="00F007DA">
            <w:pPr>
              <w:spacing w:before="120" w:after="120" w:line="288" w:lineRule="auto"/>
              <w:jc w:val="both"/>
              <w:rPr>
                <w:color w:val="000000" w:themeColor="text1"/>
              </w:rPr>
            </w:pPr>
            <w:r>
              <w:rPr>
                <w:color w:val="000000" w:themeColor="text1"/>
              </w:rPr>
              <w:t>- HS dưới lớp cá nhân giơ nhanh tay dành quyền trả lời.</w:t>
            </w:r>
          </w:p>
          <w:p w:rsidR="00F007DA" w:rsidRDefault="00F007DA">
            <w:pPr>
              <w:spacing w:before="60" w:after="60"/>
              <w:jc w:val="both"/>
              <w:rPr>
                <w:color w:val="000000" w:themeColor="text1"/>
              </w:rPr>
            </w:pPr>
            <w:r>
              <w:rPr>
                <w:b/>
                <w:bCs w:val="0"/>
                <w:color w:val="000000" w:themeColor="text1"/>
              </w:rPr>
              <w:t>* Báo cáo, thảo luận</w:t>
            </w:r>
          </w:p>
          <w:p w:rsidR="00F007DA" w:rsidRDefault="00F007DA">
            <w:pPr>
              <w:spacing w:before="120" w:after="120" w:line="288" w:lineRule="auto"/>
              <w:jc w:val="both"/>
              <w:rPr>
                <w:color w:val="000000" w:themeColor="text1"/>
              </w:rPr>
            </w:pPr>
            <w:r>
              <w:rPr>
                <w:color w:val="000000" w:themeColor="text1"/>
              </w:rPr>
              <w:t>-  HS đứng tại chỗ trả lời câu hỏi.</w:t>
            </w:r>
          </w:p>
          <w:p w:rsidR="00F007DA" w:rsidRDefault="00F007DA">
            <w:pPr>
              <w:spacing w:before="120" w:after="120" w:line="288" w:lineRule="auto"/>
              <w:jc w:val="both"/>
              <w:rPr>
                <w:color w:val="000000" w:themeColor="text1"/>
              </w:rPr>
            </w:pPr>
            <w:r>
              <w:rPr>
                <w:color w:val="000000" w:themeColor="text1"/>
              </w:rPr>
              <w:t>- HS khác nhận xét.</w:t>
            </w:r>
          </w:p>
          <w:p w:rsidR="00F007DA" w:rsidRDefault="00F007DA">
            <w:pPr>
              <w:spacing w:before="60" w:after="60"/>
              <w:jc w:val="both"/>
              <w:rPr>
                <w:color w:val="000000" w:themeColor="text1"/>
              </w:rPr>
            </w:pPr>
            <w:r>
              <w:rPr>
                <w:b/>
                <w:bCs w:val="0"/>
                <w:color w:val="000000" w:themeColor="text1"/>
              </w:rPr>
              <w:t>* Kết luận, nhận định</w:t>
            </w:r>
          </w:p>
          <w:p w:rsidR="00F007DA" w:rsidRDefault="00F007DA">
            <w:pPr>
              <w:tabs>
                <w:tab w:val="left" w:pos="-648"/>
              </w:tabs>
              <w:jc w:val="both"/>
              <w:rPr>
                <w:color w:val="000000" w:themeColor="text1"/>
              </w:rPr>
            </w:pPr>
            <w:r>
              <w:rPr>
                <w:color w:val="000000" w:themeColor="text1"/>
              </w:rPr>
              <w:t xml:space="preserve">-Qua trò chơi giúp HS ôn tập lại kiến thức sơ lược của chương  VI  Tỉ lệ thức và đại lượng tỉ lệ; chương  VII  Biểu thức đại số và các phép toán  cộng, trừ, nhân, chia đa thức một biến; chương  VIII  Làm quen với biến cố và </w:t>
            </w:r>
            <w:r>
              <w:rPr>
                <w:color w:val="000000" w:themeColor="text1"/>
              </w:rPr>
              <w:lastRenderedPageBreak/>
              <w:t>xác suất của biến cố. Chúng ta tiếp tục ôn tập từng phần của mỗi chương.</w:t>
            </w:r>
          </w:p>
          <w:p w:rsidR="00F007DA" w:rsidRDefault="00F007DA">
            <w:pPr>
              <w:widowControl w:val="0"/>
              <w:spacing w:before="60" w:after="60"/>
              <w:ind w:left="-2253" w:firstLine="705"/>
              <w:jc w:val="both"/>
              <w:rPr>
                <w:color w:val="000000" w:themeColor="text1"/>
              </w:rPr>
            </w:pPr>
          </w:p>
        </w:tc>
        <w:tc>
          <w:tcPr>
            <w:tcW w:w="4340" w:type="dxa"/>
            <w:tcBorders>
              <w:top w:val="single" w:sz="4" w:space="0" w:color="auto"/>
              <w:left w:val="single" w:sz="4" w:space="0" w:color="auto"/>
              <w:bottom w:val="single" w:sz="4" w:space="0" w:color="auto"/>
              <w:right w:val="single" w:sz="4" w:space="0" w:color="auto"/>
            </w:tcBorders>
          </w:tcPr>
          <w:p w:rsidR="00F007DA" w:rsidRPr="00D73102" w:rsidRDefault="00F007DA" w:rsidP="00D73102">
            <w:pPr>
              <w:jc w:val="both"/>
              <w:rPr>
                <w:rFonts w:eastAsiaTheme="majorEastAsia"/>
                <w:b/>
                <w:bCs w:val="0"/>
                <w:color w:val="000000" w:themeColor="text1"/>
                <w:kern w:val="24"/>
              </w:rPr>
            </w:pPr>
            <w:r>
              <w:rPr>
                <w:rFonts w:eastAsiaTheme="majorEastAsia"/>
                <w:b/>
                <w:bCs w:val="0"/>
                <w:color w:val="000000" w:themeColor="text1"/>
                <w:kern w:val="24"/>
              </w:rPr>
              <w:lastRenderedPageBreak/>
              <w:t>THÁNH GIÓNG</w:t>
            </w:r>
            <w:r>
              <w:rPr>
                <w:rFonts w:eastAsiaTheme="minorEastAsia"/>
                <w:bCs w:val="0"/>
                <w:color w:val="000000" w:themeColor="text1"/>
                <w:kern w:val="24"/>
                <w:lang w:val="vi-VN"/>
              </w:rPr>
              <w:t>.</w:t>
            </w:r>
          </w:p>
          <w:p w:rsidR="00F007DA" w:rsidRPr="00D73102" w:rsidRDefault="00F007DA">
            <w:pPr>
              <w:jc w:val="both"/>
              <w:rPr>
                <w:rFonts w:eastAsiaTheme="majorEastAsia"/>
                <w:b/>
                <w:bCs w:val="0"/>
                <w:color w:val="000000" w:themeColor="text1"/>
                <w:kern w:val="24"/>
              </w:rPr>
            </w:pPr>
            <w:r>
              <w:rPr>
                <w:rFonts w:eastAsiaTheme="majorEastAsia"/>
                <w:b/>
                <w:bCs w:val="0"/>
                <w:color w:val="000000" w:themeColor="text1"/>
                <w:kern w:val="24"/>
              </w:rPr>
              <w:t>CÁCH CHƠI</w:t>
            </w:r>
          </w:p>
          <w:p w:rsidR="00F007DA" w:rsidRDefault="00F007DA">
            <w:pPr>
              <w:pStyle w:val="NormalWeb"/>
              <w:spacing w:before="0" w:beforeAutospacing="0" w:after="0" w:afterAutospacing="0" w:line="256" w:lineRule="auto"/>
              <w:jc w:val="both"/>
              <w:rPr>
                <w:bCs/>
                <w:color w:val="000000" w:themeColor="text1"/>
                <w:sz w:val="28"/>
                <w:szCs w:val="28"/>
              </w:rPr>
            </w:pPr>
            <w:r>
              <w:rPr>
                <w:b/>
                <w:color w:val="000000" w:themeColor="text1"/>
                <w:sz w:val="28"/>
                <w:szCs w:val="28"/>
              </w:rPr>
              <w:t>Câu 1.</w:t>
            </w:r>
            <w:r>
              <w:rPr>
                <w:bCs/>
                <w:color w:val="000000" w:themeColor="text1"/>
                <w:sz w:val="28"/>
                <w:szCs w:val="28"/>
              </w:rPr>
              <w:t xml:space="preserve"> </w:t>
            </w:r>
            <w:r>
              <w:rPr>
                <w:rFonts w:eastAsiaTheme="minorEastAsia"/>
                <w:bCs/>
                <w:color w:val="000000" w:themeColor="text1"/>
                <w:kern w:val="24"/>
                <w:sz w:val="28"/>
                <w:szCs w:val="28"/>
              </w:rPr>
              <w:t>Tỉ lệ thức là gì?</w:t>
            </w:r>
          </w:p>
          <w:p w:rsidR="00F007DA" w:rsidRDefault="00F007DA">
            <w:pPr>
              <w:tabs>
                <w:tab w:val="left" w:pos="3765"/>
              </w:tabs>
              <w:jc w:val="both"/>
              <w:rPr>
                <w:b/>
                <w:bCs w:val="0"/>
                <w:color w:val="000000" w:themeColor="text1"/>
              </w:rPr>
            </w:pPr>
            <w:r>
              <w:rPr>
                <w:b/>
                <w:bCs w:val="0"/>
                <w:color w:val="000000" w:themeColor="text1"/>
              </w:rPr>
              <w:t>Đáp án:</w:t>
            </w:r>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Cs/>
                <w:color w:val="000000" w:themeColor="text1"/>
                <w:kern w:val="24"/>
                <w:sz w:val="28"/>
                <w:szCs w:val="28"/>
              </w:rPr>
              <w:t>Tỉ lệ thức là đẳng thức của hai tỉ số</w:t>
            </w:r>
          </w:p>
          <w:p w:rsidR="00F007DA" w:rsidRDefault="00F007DA">
            <w:pPr>
              <w:tabs>
                <w:tab w:val="left" w:pos="3765"/>
              </w:tabs>
              <w:jc w:val="both"/>
              <w:rPr>
                <w:color w:val="000000" w:themeColor="text1"/>
              </w:rPr>
            </w:pPr>
            <w:r>
              <w:rPr>
                <w:position w:val="-24"/>
              </w:rPr>
              <w:object w:dxaOrig="7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35pt" o:ole="">
                  <v:imagedata r:id="rId6" o:title=""/>
                </v:shape>
                <o:OLEObject Type="Embed" ProgID="Equation.DSMT4" ShapeID="_x0000_i1025" DrawAspect="Content" ObjectID="_1745576374" r:id="rId7"/>
              </w:object>
            </w:r>
          </w:p>
          <w:p w:rsidR="00F007DA" w:rsidRDefault="00F007DA">
            <w:pPr>
              <w:pStyle w:val="NormalWeb"/>
              <w:spacing w:before="0" w:beforeAutospacing="0" w:after="0" w:afterAutospacing="0" w:line="256" w:lineRule="auto"/>
              <w:jc w:val="both"/>
              <w:rPr>
                <w:bCs/>
                <w:color w:val="000000" w:themeColor="text1"/>
                <w:sz w:val="28"/>
                <w:szCs w:val="28"/>
              </w:rPr>
            </w:pPr>
            <w:r>
              <w:rPr>
                <w:b/>
                <w:color w:val="000000" w:themeColor="text1"/>
                <w:sz w:val="28"/>
                <w:szCs w:val="28"/>
              </w:rPr>
              <w:t>Câu 2:</w:t>
            </w:r>
            <w:r>
              <w:rPr>
                <w:rFonts w:eastAsiaTheme="minorEastAsia"/>
                <w:bCs/>
                <w:color w:val="000000" w:themeColor="text1"/>
                <w:kern w:val="24"/>
                <w:sz w:val="28"/>
                <w:szCs w:val="28"/>
              </w:rPr>
              <w:t xml:space="preserve"> Tìm </w:t>
            </w:r>
            <w:r>
              <w:rPr>
                <w:bCs/>
                <w:position w:val="-4"/>
              </w:rPr>
              <w:object w:dxaOrig="210" w:dyaOrig="210">
                <v:shape id="_x0000_i1026" type="#_x0000_t75" style="width:10.65pt;height:10.65pt" o:ole="">
                  <v:imagedata r:id="rId8" o:title=""/>
                </v:shape>
                <o:OLEObject Type="Embed" ProgID="Equation.DSMT4" ShapeID="_x0000_i1026" DrawAspect="Content" ObjectID="_1745576375" r:id="rId9"/>
              </w:object>
            </w:r>
            <w:r>
              <w:rPr>
                <w:rFonts w:eastAsiaTheme="minorEastAsia"/>
                <w:bCs/>
                <w:color w:val="000000" w:themeColor="text1"/>
                <w:kern w:val="24"/>
                <w:sz w:val="28"/>
                <w:szCs w:val="28"/>
              </w:rPr>
              <w:t xml:space="preserve"> biết </w:t>
            </w:r>
            <w:r>
              <w:rPr>
                <w:bCs/>
                <w:position w:val="-28"/>
              </w:rPr>
              <w:object w:dxaOrig="1020" w:dyaOrig="705">
                <v:shape id="_x0000_i1027" type="#_x0000_t75" style="width:51.35pt;height:35.35pt" o:ole="">
                  <v:imagedata r:id="rId10" o:title=""/>
                </v:shape>
                <o:OLEObject Type="Embed" ProgID="Equation.DSMT4" ShapeID="_x0000_i1027" DrawAspect="Content" ObjectID="_1745576376" r:id="rId11"/>
              </w:object>
            </w:r>
          </w:p>
          <w:p w:rsidR="00F007DA" w:rsidRDefault="00F007DA">
            <w:pPr>
              <w:tabs>
                <w:tab w:val="left" w:pos="3765"/>
              </w:tabs>
              <w:jc w:val="both"/>
              <w:rPr>
                <w:b/>
                <w:bCs w:val="0"/>
                <w:color w:val="000000" w:themeColor="text1"/>
              </w:rPr>
            </w:pPr>
            <w:r>
              <w:rPr>
                <w:b/>
                <w:bCs w:val="0"/>
                <w:color w:val="000000" w:themeColor="text1"/>
              </w:rPr>
              <w:t>Đáp án:</w:t>
            </w:r>
          </w:p>
          <w:p w:rsidR="00F007DA" w:rsidRDefault="00F007DA">
            <w:pPr>
              <w:pStyle w:val="NormalWeb"/>
              <w:spacing w:before="0" w:beforeAutospacing="0" w:after="0" w:afterAutospacing="0" w:line="256" w:lineRule="auto"/>
              <w:jc w:val="both"/>
              <w:rPr>
                <w:bCs/>
                <w:color w:val="000000" w:themeColor="text1"/>
                <w:sz w:val="28"/>
                <w:szCs w:val="28"/>
              </w:rPr>
            </w:pPr>
            <w:r>
              <w:rPr>
                <w:bCs/>
                <w:position w:val="-28"/>
              </w:rPr>
              <w:object w:dxaOrig="1020" w:dyaOrig="705">
                <v:shape id="_x0000_i1028" type="#_x0000_t75" style="width:51.35pt;height:35.35pt" o:ole="">
                  <v:imagedata r:id="rId12" o:title=""/>
                </v:shape>
                <o:OLEObject Type="Embed" ProgID="Equation.DSMT4" ShapeID="_x0000_i1028" DrawAspect="Content" ObjectID="_1745576377" r:id="rId13"/>
              </w:object>
            </w:r>
          </w:p>
          <w:p w:rsidR="00F007DA" w:rsidRDefault="00F007DA">
            <w:pPr>
              <w:pStyle w:val="NormalWeb"/>
              <w:spacing w:before="0" w:beforeAutospacing="0" w:after="0" w:afterAutospacing="0" w:line="256" w:lineRule="auto"/>
              <w:jc w:val="both"/>
              <w:rPr>
                <w:bCs/>
                <w:color w:val="000000" w:themeColor="text1"/>
                <w:sz w:val="28"/>
                <w:szCs w:val="28"/>
              </w:rPr>
            </w:pPr>
            <w:r>
              <w:rPr>
                <w:bCs/>
                <w:position w:val="-28"/>
              </w:rPr>
              <w:object w:dxaOrig="2055" w:dyaOrig="705">
                <v:shape id="_x0000_i1029" type="#_x0000_t75" style="width:102.65pt;height:35.35pt" o:ole="">
                  <v:imagedata r:id="rId14" o:title=""/>
                </v:shape>
                <o:OLEObject Type="Embed" ProgID="Equation.DSMT4" ShapeID="_x0000_i1029" DrawAspect="Content" ObjectID="_1745576378" r:id="rId15"/>
              </w:object>
            </w:r>
          </w:p>
          <w:p w:rsidR="00F007DA" w:rsidRDefault="00F007DA">
            <w:pPr>
              <w:pStyle w:val="NormalWeb"/>
              <w:spacing w:before="0" w:beforeAutospacing="0" w:after="0" w:afterAutospacing="0" w:line="256" w:lineRule="auto"/>
              <w:jc w:val="both"/>
              <w:rPr>
                <w:bCs/>
                <w:color w:val="000000" w:themeColor="text1"/>
                <w:sz w:val="28"/>
                <w:szCs w:val="28"/>
              </w:rPr>
            </w:pPr>
            <w:r>
              <w:rPr>
                <w:b/>
                <w:color w:val="000000" w:themeColor="text1"/>
                <w:sz w:val="28"/>
                <w:szCs w:val="28"/>
              </w:rPr>
              <w:t>Câu 3:</w:t>
            </w:r>
            <w:r>
              <w:rPr>
                <w:bCs/>
                <w:color w:val="000000" w:themeColor="text1"/>
                <w:sz w:val="28"/>
                <w:szCs w:val="28"/>
              </w:rPr>
              <w:t xml:space="preserve"> Nêu định nghĩa hai đại lượng tỉ lệ thuận</w:t>
            </w:r>
          </w:p>
          <w:p w:rsidR="00F007DA" w:rsidRDefault="00F007DA">
            <w:pPr>
              <w:tabs>
                <w:tab w:val="left" w:pos="3765"/>
              </w:tabs>
              <w:jc w:val="both"/>
              <w:rPr>
                <w:b/>
                <w:bCs w:val="0"/>
                <w:color w:val="000000" w:themeColor="text1"/>
              </w:rPr>
            </w:pPr>
            <w:r>
              <w:rPr>
                <w:b/>
                <w:bCs w:val="0"/>
                <w:color w:val="000000" w:themeColor="text1"/>
              </w:rPr>
              <w:t>Đáp án:</w:t>
            </w:r>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Cs/>
                <w:color w:val="000000" w:themeColor="text1"/>
                <w:kern w:val="24"/>
                <w:sz w:val="28"/>
                <w:szCs w:val="28"/>
              </w:rPr>
              <w:t xml:space="preserve">Nếu đại lượng </w:t>
            </w:r>
            <w:r>
              <w:rPr>
                <w:bCs/>
                <w:position w:val="-10"/>
              </w:rPr>
              <w:object w:dxaOrig="210" w:dyaOrig="255">
                <v:shape id="_x0000_i1030" type="#_x0000_t75" style="width:10.65pt;height:12.65pt" o:ole="">
                  <v:imagedata r:id="rId16" o:title=""/>
                </v:shape>
                <o:OLEObject Type="Embed" ProgID="Equation.DSMT4" ShapeID="_x0000_i1030" DrawAspect="Content" ObjectID="_1745576379" r:id="rId17"/>
              </w:object>
            </w:r>
            <w:r>
              <w:rPr>
                <w:rFonts w:eastAsiaTheme="minorEastAsia"/>
                <w:bCs/>
                <w:color w:val="000000" w:themeColor="text1"/>
                <w:kern w:val="24"/>
                <w:sz w:val="28"/>
                <w:szCs w:val="28"/>
              </w:rPr>
              <w:t xml:space="preserve"> liên hệ với đại lượng </w:t>
            </w:r>
            <w:r>
              <w:rPr>
                <w:bCs/>
                <w:position w:val="-4"/>
              </w:rPr>
              <w:object w:dxaOrig="210" w:dyaOrig="210">
                <v:shape id="_x0000_i1031" type="#_x0000_t75" style="width:10.65pt;height:10.65pt" o:ole="">
                  <v:imagedata r:id="rId18" o:title=""/>
                </v:shape>
                <o:OLEObject Type="Embed" ProgID="Equation.DSMT4" ShapeID="_x0000_i1031" DrawAspect="Content" ObjectID="_1745576380" r:id="rId19"/>
              </w:object>
            </w:r>
            <w:r>
              <w:rPr>
                <w:rFonts w:eastAsiaTheme="minorEastAsia"/>
                <w:bCs/>
                <w:color w:val="000000" w:themeColor="text1"/>
                <w:kern w:val="24"/>
                <w:sz w:val="28"/>
                <w:szCs w:val="28"/>
              </w:rPr>
              <w:t xml:space="preserve"> theo công thức </w:t>
            </w:r>
            <w:r>
              <w:rPr>
                <w:bCs/>
                <w:position w:val="-10"/>
              </w:rPr>
              <w:object w:dxaOrig="765" w:dyaOrig="255">
                <v:shape id="_x0000_i1032" type="#_x0000_t75" style="width:38pt;height:12.65pt" o:ole="">
                  <v:imagedata r:id="rId20" o:title=""/>
                </v:shape>
                <o:OLEObject Type="Embed" ProgID="Equation.DSMT4" ShapeID="_x0000_i1032" DrawAspect="Content" ObjectID="_1745576381" r:id="rId21"/>
              </w:object>
            </w:r>
            <w:r>
              <w:rPr>
                <w:rFonts w:eastAsiaTheme="minorEastAsia"/>
                <w:bCs/>
                <w:color w:val="000000" w:themeColor="text1"/>
                <w:kern w:val="24"/>
                <w:sz w:val="28"/>
                <w:szCs w:val="28"/>
              </w:rPr>
              <w:t xml:space="preserve">  với </w:t>
            </w:r>
            <w:r>
              <w:rPr>
                <w:bCs/>
                <w:position w:val="-4"/>
              </w:rPr>
              <w:object w:dxaOrig="210" w:dyaOrig="210">
                <v:shape id="_x0000_i1033" type="#_x0000_t75" style="width:10.65pt;height:10.65pt" o:ole="">
                  <v:imagedata r:id="rId22" o:title=""/>
                </v:shape>
                <o:OLEObject Type="Embed" ProgID="Equation.DSMT4" ShapeID="_x0000_i1033" DrawAspect="Content" ObjectID="_1745576382" r:id="rId23"/>
              </w:object>
            </w:r>
            <w:r>
              <w:rPr>
                <w:rFonts w:eastAsiaTheme="minorEastAsia"/>
                <w:bCs/>
                <w:color w:val="000000" w:themeColor="text1"/>
                <w:kern w:val="24"/>
                <w:sz w:val="28"/>
                <w:szCs w:val="28"/>
              </w:rPr>
              <w:t xml:space="preserve"> là hằng số khác </w:t>
            </w:r>
            <w:r>
              <w:rPr>
                <w:bCs/>
                <w:position w:val="-4"/>
              </w:rPr>
              <w:object w:dxaOrig="210" w:dyaOrig="240">
                <v:shape id="_x0000_i1034" type="#_x0000_t75" style="width:10.65pt;height:12pt" o:ole="">
                  <v:imagedata r:id="rId24" o:title=""/>
                </v:shape>
                <o:OLEObject Type="Embed" ProgID="Equation.DSMT4" ShapeID="_x0000_i1034" DrawAspect="Content" ObjectID="_1745576383" r:id="rId25"/>
              </w:object>
            </w:r>
            <w:r>
              <w:rPr>
                <w:rFonts w:eastAsiaTheme="minorEastAsia"/>
                <w:bCs/>
                <w:color w:val="000000" w:themeColor="text1"/>
                <w:kern w:val="24"/>
                <w:sz w:val="28"/>
                <w:szCs w:val="28"/>
              </w:rPr>
              <w:t xml:space="preserve"> thì ta nói </w:t>
            </w:r>
            <w:r>
              <w:rPr>
                <w:bCs/>
                <w:position w:val="-10"/>
              </w:rPr>
              <w:object w:dxaOrig="210" w:dyaOrig="255">
                <v:shape id="_x0000_i1035" type="#_x0000_t75" style="width:10.65pt;height:12.65pt" o:ole="">
                  <v:imagedata r:id="rId26" o:title=""/>
                </v:shape>
                <o:OLEObject Type="Embed" ProgID="Equation.DSMT4" ShapeID="_x0000_i1035" DrawAspect="Content" ObjectID="_1745576384" r:id="rId27"/>
              </w:object>
            </w:r>
            <w:r>
              <w:rPr>
                <w:rFonts w:eastAsiaTheme="minorEastAsia"/>
                <w:bCs/>
                <w:color w:val="000000" w:themeColor="text1"/>
                <w:kern w:val="24"/>
                <w:sz w:val="28"/>
                <w:szCs w:val="28"/>
              </w:rPr>
              <w:t xml:space="preserve"> tỉ </w:t>
            </w:r>
            <w:r>
              <w:rPr>
                <w:rFonts w:eastAsiaTheme="minorEastAsia"/>
                <w:bCs/>
                <w:color w:val="000000" w:themeColor="text1"/>
                <w:kern w:val="24"/>
                <w:sz w:val="28"/>
                <w:szCs w:val="28"/>
              </w:rPr>
              <w:lastRenderedPageBreak/>
              <w:t xml:space="preserve">lệ thuận với </w:t>
            </w:r>
            <w:r>
              <w:rPr>
                <w:bCs/>
                <w:position w:val="-4"/>
              </w:rPr>
              <w:object w:dxaOrig="210" w:dyaOrig="210">
                <v:shape id="_x0000_i1036" type="#_x0000_t75" style="width:10.65pt;height:10.65pt" o:ole="">
                  <v:imagedata r:id="rId28" o:title=""/>
                </v:shape>
                <o:OLEObject Type="Embed" ProgID="Equation.DSMT4" ShapeID="_x0000_i1036" DrawAspect="Content" ObjectID="_1745576385" r:id="rId29"/>
              </w:object>
            </w:r>
            <w:r>
              <w:rPr>
                <w:rFonts w:eastAsiaTheme="minorEastAsia"/>
                <w:bCs/>
                <w:color w:val="000000" w:themeColor="text1"/>
                <w:kern w:val="24"/>
                <w:sz w:val="28"/>
                <w:szCs w:val="28"/>
              </w:rPr>
              <w:t xml:space="preserve"> theo hệ số tỉ lệ </w:t>
            </w:r>
            <w:r>
              <w:rPr>
                <w:bCs/>
                <w:position w:val="-4"/>
              </w:rPr>
              <w:object w:dxaOrig="210" w:dyaOrig="210">
                <v:shape id="_x0000_i1037" type="#_x0000_t75" style="width:10.65pt;height:10.65pt" o:ole="">
                  <v:imagedata r:id="rId30" o:title=""/>
                </v:shape>
                <o:OLEObject Type="Embed" ProgID="Equation.DSMT4" ShapeID="_x0000_i1037" DrawAspect="Content" ObjectID="_1745576386" r:id="rId31"/>
              </w:object>
            </w:r>
          </w:p>
          <w:p w:rsidR="00F007DA" w:rsidRDefault="00F007DA">
            <w:pPr>
              <w:pStyle w:val="NormalWeb"/>
              <w:spacing w:before="0" w:beforeAutospacing="0" w:after="0" w:afterAutospacing="0" w:line="256" w:lineRule="auto"/>
              <w:jc w:val="both"/>
              <w:rPr>
                <w:bCs/>
                <w:color w:val="000000" w:themeColor="text1"/>
                <w:sz w:val="28"/>
                <w:szCs w:val="28"/>
              </w:rPr>
            </w:pPr>
            <w:r>
              <w:rPr>
                <w:b/>
                <w:color w:val="000000" w:themeColor="text1"/>
                <w:sz w:val="28"/>
                <w:szCs w:val="28"/>
              </w:rPr>
              <w:t>Câu 4:</w:t>
            </w:r>
            <w:r>
              <w:rPr>
                <w:bCs/>
                <w:color w:val="000000" w:themeColor="text1"/>
                <w:sz w:val="28"/>
                <w:szCs w:val="28"/>
              </w:rPr>
              <w:t xml:space="preserve"> </w:t>
            </w:r>
            <w:r>
              <w:rPr>
                <w:rFonts w:eastAsiaTheme="minorEastAsia"/>
                <w:bCs/>
                <w:color w:val="000000" w:themeColor="text1"/>
                <w:kern w:val="24"/>
                <w:sz w:val="28"/>
                <w:szCs w:val="28"/>
              </w:rPr>
              <w:t xml:space="preserve">Cho biết hai đại lượng  </w:t>
            </w:r>
            <w:r>
              <w:rPr>
                <w:bCs/>
                <w:position w:val="-4"/>
              </w:rPr>
              <w:object w:dxaOrig="210" w:dyaOrig="210">
                <v:shape id="_x0000_i1038" type="#_x0000_t75" style="width:10.65pt;height:10.65pt" o:ole="">
                  <v:imagedata r:id="rId32" o:title=""/>
                </v:shape>
                <o:OLEObject Type="Embed" ProgID="Equation.DSMT4" ShapeID="_x0000_i1038" DrawAspect="Content" ObjectID="_1745576387" r:id="rId33"/>
              </w:object>
            </w:r>
            <w:r>
              <w:rPr>
                <w:rFonts w:eastAsiaTheme="minorEastAsia"/>
                <w:bCs/>
                <w:color w:val="000000" w:themeColor="text1"/>
                <w:kern w:val="24"/>
                <w:sz w:val="28"/>
                <w:szCs w:val="28"/>
              </w:rPr>
              <w:t xml:space="preserve"> và  </w:t>
            </w:r>
            <w:r>
              <w:rPr>
                <w:bCs/>
                <w:position w:val="-10"/>
              </w:rPr>
              <w:object w:dxaOrig="210" w:dyaOrig="255">
                <v:shape id="_x0000_i1039" type="#_x0000_t75" style="width:10.65pt;height:12.65pt" o:ole="">
                  <v:imagedata r:id="rId34" o:title=""/>
                </v:shape>
                <o:OLEObject Type="Embed" ProgID="Equation.DSMT4" ShapeID="_x0000_i1039" DrawAspect="Content" ObjectID="_1745576388" r:id="rId35"/>
              </w:object>
            </w:r>
            <w:r>
              <w:rPr>
                <w:rFonts w:eastAsiaTheme="minorEastAsia"/>
                <w:bCs/>
                <w:color w:val="000000" w:themeColor="text1"/>
                <w:kern w:val="24"/>
                <w:sz w:val="28"/>
                <w:szCs w:val="28"/>
              </w:rPr>
              <w:t xml:space="preserve"> tỉ lệ nghịch với nhau và khi </w:t>
            </w:r>
            <w:r>
              <w:rPr>
                <w:bCs/>
                <w:position w:val="-10"/>
              </w:rPr>
              <w:object w:dxaOrig="795" w:dyaOrig="315">
                <v:shape id="_x0000_i1040" type="#_x0000_t75" style="width:40pt;height:16pt" o:ole="">
                  <v:imagedata r:id="rId36" o:title=""/>
                </v:shape>
                <o:OLEObject Type="Embed" ProgID="Equation.DSMT4" ShapeID="_x0000_i1040" DrawAspect="Content" ObjectID="_1745576389" r:id="rId37"/>
              </w:object>
            </w:r>
            <w:r>
              <w:rPr>
                <w:rFonts w:eastAsiaTheme="minorEastAsia"/>
                <w:bCs/>
                <w:color w:val="000000" w:themeColor="text1"/>
                <w:kern w:val="24"/>
                <w:sz w:val="28"/>
                <w:szCs w:val="28"/>
              </w:rPr>
              <w:t xml:space="preserve"> thì </w:t>
            </w:r>
            <w:r>
              <w:rPr>
                <w:bCs/>
                <w:position w:val="-10"/>
              </w:rPr>
              <w:object w:dxaOrig="810" w:dyaOrig="315">
                <v:shape id="_x0000_i1041" type="#_x0000_t75" style="width:40.65pt;height:16pt" o:ole="">
                  <v:imagedata r:id="rId38" o:title=""/>
                </v:shape>
                <o:OLEObject Type="Embed" ProgID="Equation.DSMT4" ShapeID="_x0000_i1041" DrawAspect="Content" ObjectID="_1745576390" r:id="rId39"/>
              </w:object>
            </w:r>
            <w:r>
              <w:rPr>
                <w:rFonts w:eastAsiaTheme="minorEastAsia"/>
                <w:bCs/>
                <w:color w:val="000000" w:themeColor="text1"/>
                <w:kern w:val="24"/>
                <w:sz w:val="28"/>
                <w:szCs w:val="28"/>
              </w:rPr>
              <w:t xml:space="preserve">. Tìm hệ số tỉ lệ nghịch của </w:t>
            </w:r>
            <w:r>
              <w:rPr>
                <w:bCs/>
                <w:position w:val="-10"/>
              </w:rPr>
              <w:object w:dxaOrig="210" w:dyaOrig="255">
                <v:shape id="_x0000_i1042" type="#_x0000_t75" style="width:10.65pt;height:12.65pt" o:ole="">
                  <v:imagedata r:id="rId40" o:title=""/>
                </v:shape>
                <o:OLEObject Type="Embed" ProgID="Equation.DSMT4" ShapeID="_x0000_i1042" DrawAspect="Content" ObjectID="_1745576391" r:id="rId41"/>
              </w:object>
            </w:r>
            <w:r>
              <w:rPr>
                <w:rFonts w:eastAsiaTheme="minorEastAsia"/>
                <w:bCs/>
                <w:color w:val="000000" w:themeColor="text1"/>
                <w:kern w:val="24"/>
                <w:sz w:val="28"/>
                <w:szCs w:val="28"/>
              </w:rPr>
              <w:t xml:space="preserve"> đối với </w:t>
            </w:r>
            <w:r>
              <w:rPr>
                <w:bCs/>
                <w:position w:val="-4"/>
              </w:rPr>
              <w:object w:dxaOrig="210" w:dyaOrig="210">
                <v:shape id="_x0000_i1043" type="#_x0000_t75" style="width:10.65pt;height:10.65pt" o:ole="">
                  <v:imagedata r:id="rId42" o:title=""/>
                </v:shape>
                <o:OLEObject Type="Embed" ProgID="Equation.DSMT4" ShapeID="_x0000_i1043" DrawAspect="Content" ObjectID="_1745576392" r:id="rId43"/>
              </w:object>
            </w:r>
            <w:r>
              <w:rPr>
                <w:rFonts w:eastAsiaTheme="minorEastAsia"/>
                <w:bCs/>
                <w:color w:val="000000" w:themeColor="text1"/>
                <w:kern w:val="24"/>
                <w:sz w:val="28"/>
                <w:szCs w:val="28"/>
              </w:rPr>
              <w:t xml:space="preserve"> và biểu diễn </w:t>
            </w:r>
            <w:r>
              <w:rPr>
                <w:bCs/>
                <w:position w:val="-10"/>
              </w:rPr>
              <w:object w:dxaOrig="210" w:dyaOrig="255">
                <v:shape id="_x0000_i1044" type="#_x0000_t75" style="width:10.65pt;height:12.65pt" o:ole="">
                  <v:imagedata r:id="rId44" o:title=""/>
                </v:shape>
                <o:OLEObject Type="Embed" ProgID="Equation.DSMT4" ShapeID="_x0000_i1044" DrawAspect="Content" ObjectID="_1745576393" r:id="rId45"/>
              </w:object>
            </w:r>
            <w:r>
              <w:rPr>
                <w:rFonts w:eastAsiaTheme="minorEastAsia"/>
                <w:bCs/>
                <w:color w:val="000000" w:themeColor="text1"/>
                <w:kern w:val="24"/>
                <w:sz w:val="28"/>
                <w:szCs w:val="28"/>
              </w:rPr>
              <w:t xml:space="preserve"> theo </w:t>
            </w:r>
            <w:r>
              <w:rPr>
                <w:bCs/>
                <w:position w:val="-4"/>
              </w:rPr>
              <w:object w:dxaOrig="210" w:dyaOrig="210">
                <v:shape id="_x0000_i1045" type="#_x0000_t75" style="width:10.65pt;height:10.65pt" o:ole="">
                  <v:imagedata r:id="rId46" o:title=""/>
                </v:shape>
                <o:OLEObject Type="Embed" ProgID="Equation.DSMT4" ShapeID="_x0000_i1045" DrawAspect="Content" ObjectID="_1745576394" r:id="rId47"/>
              </w:object>
            </w:r>
            <w:r>
              <w:rPr>
                <w:rFonts w:eastAsiaTheme="minorEastAsia"/>
                <w:bCs/>
                <w:color w:val="000000" w:themeColor="text1"/>
                <w:kern w:val="24"/>
                <w:sz w:val="28"/>
                <w:szCs w:val="28"/>
              </w:rPr>
              <w:t>.</w:t>
            </w:r>
          </w:p>
          <w:p w:rsidR="00F007DA" w:rsidRDefault="00F007DA">
            <w:pPr>
              <w:tabs>
                <w:tab w:val="left" w:pos="3765"/>
              </w:tabs>
              <w:jc w:val="both"/>
              <w:rPr>
                <w:b/>
                <w:bCs w:val="0"/>
                <w:color w:val="000000" w:themeColor="text1"/>
              </w:rPr>
            </w:pPr>
            <w:r>
              <w:rPr>
                <w:b/>
                <w:bCs w:val="0"/>
                <w:color w:val="000000" w:themeColor="text1"/>
              </w:rPr>
              <w:t>Đáp án:</w:t>
            </w:r>
          </w:p>
          <w:p w:rsidR="00F007DA" w:rsidRDefault="00F007DA">
            <w:pPr>
              <w:pStyle w:val="NormalWeb"/>
              <w:spacing w:before="0" w:beforeAutospacing="0" w:after="0" w:afterAutospacing="0" w:line="256" w:lineRule="auto"/>
              <w:ind w:right="-245"/>
              <w:jc w:val="both"/>
              <w:rPr>
                <w:bCs/>
                <w:color w:val="000000" w:themeColor="text1"/>
                <w:sz w:val="28"/>
                <w:szCs w:val="28"/>
              </w:rPr>
            </w:pPr>
            <w:r>
              <w:rPr>
                <w:rFonts w:eastAsiaTheme="minorEastAsia"/>
                <w:bCs/>
                <w:color w:val="000000" w:themeColor="text1"/>
                <w:kern w:val="24"/>
                <w:sz w:val="28"/>
                <w:szCs w:val="28"/>
              </w:rPr>
              <w:t xml:space="preserve">Hai đại lượng </w:t>
            </w:r>
            <w:r>
              <w:rPr>
                <w:bCs/>
                <w:position w:val="-4"/>
              </w:rPr>
              <w:object w:dxaOrig="210" w:dyaOrig="210">
                <v:shape id="_x0000_i1046" type="#_x0000_t75" style="width:10.65pt;height:10.65pt" o:ole="">
                  <v:imagedata r:id="rId48" o:title=""/>
                </v:shape>
                <o:OLEObject Type="Embed" ProgID="Equation.DSMT4" ShapeID="_x0000_i1046" DrawAspect="Content" ObjectID="_1745576395" r:id="rId49"/>
              </w:object>
            </w:r>
            <w:r>
              <w:rPr>
                <w:rFonts w:eastAsiaTheme="minorEastAsia"/>
                <w:bCs/>
                <w:color w:val="000000" w:themeColor="text1"/>
                <w:kern w:val="24"/>
                <w:sz w:val="28"/>
                <w:szCs w:val="28"/>
              </w:rPr>
              <w:t xml:space="preserve">  và </w:t>
            </w:r>
            <w:r>
              <w:rPr>
                <w:bCs/>
                <w:position w:val="-10"/>
              </w:rPr>
              <w:object w:dxaOrig="210" w:dyaOrig="255">
                <v:shape id="_x0000_i1047" type="#_x0000_t75" style="width:10.65pt;height:12.65pt" o:ole="">
                  <v:imagedata r:id="rId50" o:title=""/>
                </v:shape>
                <o:OLEObject Type="Embed" ProgID="Equation.DSMT4" ShapeID="_x0000_i1047" DrawAspect="Content" ObjectID="_1745576396" r:id="rId51"/>
              </w:object>
            </w:r>
            <w:r>
              <w:rPr>
                <w:rFonts w:eastAsiaTheme="minorEastAsia"/>
                <w:bCs/>
                <w:color w:val="000000" w:themeColor="text1"/>
                <w:kern w:val="24"/>
                <w:sz w:val="28"/>
                <w:szCs w:val="28"/>
              </w:rPr>
              <w:t xml:space="preserve"> tỉ lệ nghịch nên hệ số tỉ lệ của  </w:t>
            </w:r>
            <w:r>
              <w:rPr>
                <w:bCs/>
                <w:position w:val="-10"/>
              </w:rPr>
              <w:object w:dxaOrig="210" w:dyaOrig="255">
                <v:shape id="_x0000_i1048" type="#_x0000_t75" style="width:10.65pt;height:12.65pt" o:ole="">
                  <v:imagedata r:id="rId52" o:title=""/>
                </v:shape>
                <o:OLEObject Type="Embed" ProgID="Equation.DSMT4" ShapeID="_x0000_i1048" DrawAspect="Content" ObjectID="_1745576397" r:id="rId53"/>
              </w:object>
            </w:r>
            <w:r>
              <w:rPr>
                <w:rFonts w:eastAsiaTheme="minorEastAsia"/>
                <w:bCs/>
                <w:color w:val="000000" w:themeColor="text1"/>
                <w:kern w:val="24"/>
                <w:sz w:val="28"/>
                <w:szCs w:val="28"/>
              </w:rPr>
              <w:t xml:space="preserve"> đối với </w:t>
            </w:r>
            <w:r>
              <w:rPr>
                <w:bCs/>
                <w:position w:val="-4"/>
              </w:rPr>
              <w:object w:dxaOrig="210" w:dyaOrig="210">
                <v:shape id="_x0000_i1049" type="#_x0000_t75" style="width:10.65pt;height:10.65pt" o:ole="">
                  <v:imagedata r:id="rId54" o:title=""/>
                </v:shape>
                <o:OLEObject Type="Embed" ProgID="Equation.DSMT4" ShapeID="_x0000_i1049" DrawAspect="Content" ObjectID="_1745576398" r:id="rId55"/>
              </w:object>
            </w:r>
            <w:r>
              <w:rPr>
                <w:rFonts w:eastAsiaTheme="minorEastAsia"/>
                <w:bCs/>
                <w:color w:val="000000" w:themeColor="text1"/>
                <w:kern w:val="24"/>
                <w:sz w:val="28"/>
                <w:szCs w:val="28"/>
              </w:rPr>
              <w:t xml:space="preserve"> </w:t>
            </w:r>
            <m:oMath>
              <m:r>
                <m:rPr>
                  <m:sty m:val="p"/>
                </m:rPr>
                <w:rPr>
                  <w:rFonts w:ascii="Cambria Math" w:eastAsiaTheme="minorEastAsia" w:hAnsi="Cambria Math"/>
                  <w:color w:val="000000" w:themeColor="text1"/>
                  <w:kern w:val="24"/>
                  <w:sz w:val="28"/>
                  <w:szCs w:val="28"/>
                </w:rPr>
                <m:t>là </m:t>
              </m:r>
              <m:r>
                <m:rPr>
                  <m:sty m:val="p"/>
                </m:rPr>
                <w:rPr>
                  <w:rFonts w:ascii="Cambria Math" w:hAnsi="Cambria Math"/>
                  <w:bCs/>
                  <w:position w:val="-10"/>
                </w:rPr>
                <w:object w:dxaOrig="2370" w:dyaOrig="315">
                  <v:shape id="_x0000_i1050" type="#_x0000_t75" style="width:118.65pt;height:16pt" o:ole="">
                    <v:imagedata r:id="rId56" o:title=""/>
                  </v:shape>
                  <o:OLEObject Type="Embed" ProgID="Equation.DSMT4" ShapeID="_x0000_i1050" DrawAspect="Content" ObjectID="_1745576399" r:id="rId57"/>
                </w:object>
              </m:r>
            </m:oMath>
          </w:p>
          <w:p w:rsidR="00F007DA" w:rsidRDefault="00F007DA">
            <w:pPr>
              <w:pStyle w:val="NormalWeb"/>
              <w:spacing w:before="0" w:beforeAutospacing="0" w:after="0" w:afterAutospacing="0" w:line="256" w:lineRule="auto"/>
              <w:jc w:val="both"/>
              <w:rPr>
                <w:rFonts w:eastAsiaTheme="minorEastAsia"/>
                <w:bCs/>
                <w:color w:val="000000" w:themeColor="text1"/>
                <w:kern w:val="24"/>
                <w:sz w:val="28"/>
                <w:szCs w:val="28"/>
              </w:rPr>
            </w:pPr>
            <w:r>
              <w:rPr>
                <w:rFonts w:eastAsiaTheme="minorEastAsia"/>
                <w:bCs/>
                <w:color w:val="000000" w:themeColor="text1"/>
                <w:kern w:val="24"/>
                <w:sz w:val="28"/>
                <w:szCs w:val="28"/>
              </w:rPr>
              <w:t xml:space="preserve">nên biểu diễn </w:t>
            </w:r>
            <w:r>
              <w:rPr>
                <w:bCs/>
                <w:position w:val="-10"/>
              </w:rPr>
              <w:object w:dxaOrig="210" w:dyaOrig="255">
                <v:shape id="_x0000_i1051" type="#_x0000_t75" style="width:10.65pt;height:12.65pt" o:ole="">
                  <v:imagedata r:id="rId58" o:title=""/>
                </v:shape>
                <o:OLEObject Type="Embed" ProgID="Equation.DSMT4" ShapeID="_x0000_i1051" DrawAspect="Content" ObjectID="_1745576400" r:id="rId59"/>
              </w:object>
            </w:r>
            <w:r>
              <w:rPr>
                <w:rFonts w:eastAsiaTheme="minorEastAsia"/>
                <w:bCs/>
                <w:color w:val="000000" w:themeColor="text1"/>
                <w:kern w:val="24"/>
                <w:sz w:val="28"/>
                <w:szCs w:val="28"/>
              </w:rPr>
              <w:t xml:space="preserve"> theo </w:t>
            </w:r>
            <w:r>
              <w:rPr>
                <w:bCs/>
                <w:position w:val="-4"/>
              </w:rPr>
              <w:object w:dxaOrig="210" w:dyaOrig="210">
                <v:shape id="_x0000_i1052" type="#_x0000_t75" style="width:10.65pt;height:10.65pt" o:ole="">
                  <v:imagedata r:id="rId60" o:title=""/>
                </v:shape>
                <o:OLEObject Type="Embed" ProgID="Equation.DSMT4" ShapeID="_x0000_i1052" DrawAspect="Content" ObjectID="_1745576401" r:id="rId61"/>
              </w:object>
            </w:r>
            <w:r>
              <w:rPr>
                <w:rFonts w:eastAsiaTheme="minorEastAsia"/>
                <w:bCs/>
                <w:color w:val="000000" w:themeColor="text1"/>
                <w:kern w:val="24"/>
                <w:sz w:val="28"/>
                <w:szCs w:val="28"/>
              </w:rPr>
              <w:t xml:space="preserve"> là </w:t>
            </w:r>
            <w:r>
              <w:rPr>
                <w:bCs/>
                <w:position w:val="-24"/>
              </w:rPr>
              <w:object w:dxaOrig="840" w:dyaOrig="660">
                <v:shape id="_x0000_i1053" type="#_x0000_t75" style="width:42pt;height:33.35pt" o:ole="">
                  <v:imagedata r:id="rId62" o:title=""/>
                </v:shape>
                <o:OLEObject Type="Embed" ProgID="Equation.DSMT4" ShapeID="_x0000_i1053" DrawAspect="Content" ObjectID="_1745576402" r:id="rId63"/>
              </w:object>
            </w:r>
            <w:r>
              <w:rPr>
                <w:rFonts w:eastAsiaTheme="minorEastAsia"/>
                <w:bCs/>
                <w:color w:val="000000" w:themeColor="text1"/>
                <w:kern w:val="24"/>
                <w:sz w:val="28"/>
                <w:szCs w:val="28"/>
              </w:rPr>
              <w:t>.</w:t>
            </w:r>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
                <w:color w:val="000000" w:themeColor="text1"/>
                <w:kern w:val="24"/>
                <w:sz w:val="28"/>
                <w:szCs w:val="28"/>
              </w:rPr>
              <w:t>Câu 5:</w:t>
            </w:r>
            <w:r>
              <w:rPr>
                <w:rFonts w:eastAsiaTheme="minorEastAsia"/>
                <w:bCs/>
                <w:color w:val="000000" w:themeColor="text1"/>
                <w:kern w:val="24"/>
                <w:sz w:val="28"/>
                <w:szCs w:val="28"/>
              </w:rPr>
              <w:t xml:space="preserve"> Một người đi ô tô với vận tốc </w:t>
            </w:r>
            <w:r>
              <w:rPr>
                <w:bCs/>
                <w:position w:val="-10"/>
              </w:rPr>
              <w:object w:dxaOrig="1080" w:dyaOrig="315">
                <v:shape id="_x0000_i1054" type="#_x0000_t75" style="width:54pt;height:16pt" o:ole="">
                  <v:imagedata r:id="rId64" o:title=""/>
                </v:shape>
                <o:OLEObject Type="Embed" ProgID="Equation.DSMT4" ShapeID="_x0000_i1054" DrawAspect="Content" ObjectID="_1745576403" r:id="rId65"/>
              </w:object>
            </w:r>
            <w:r>
              <w:rPr>
                <w:rFonts w:eastAsiaTheme="minorEastAsia"/>
                <w:bCs/>
                <w:color w:val="000000" w:themeColor="text1"/>
                <w:kern w:val="24"/>
                <w:sz w:val="28"/>
                <w:szCs w:val="28"/>
              </w:rPr>
              <w:t xml:space="preserve"> trong </w:t>
            </w:r>
            <w:r>
              <w:rPr>
                <w:bCs/>
                <w:position w:val="-4"/>
              </w:rPr>
              <w:object w:dxaOrig="210" w:dyaOrig="210">
                <v:shape id="_x0000_i1055" type="#_x0000_t75" style="width:10.65pt;height:10.65pt" o:ole="">
                  <v:imagedata r:id="rId66" o:title=""/>
                </v:shape>
                <o:OLEObject Type="Embed" ProgID="Equation.DSMT4" ShapeID="_x0000_i1055" DrawAspect="Content" ObjectID="_1745576404" r:id="rId67"/>
              </w:object>
            </w:r>
            <w:r>
              <w:rPr>
                <w:rFonts w:eastAsiaTheme="minorEastAsia"/>
                <w:bCs/>
                <w:color w:val="000000" w:themeColor="text1"/>
                <w:kern w:val="24"/>
                <w:sz w:val="28"/>
                <w:szCs w:val="28"/>
              </w:rPr>
              <w:t xml:space="preserve"> giờ, sau đó tiếp tục đi bộ với vận tốc </w:t>
            </w:r>
            <w:r>
              <w:rPr>
                <w:bCs/>
                <w:position w:val="-10"/>
              </w:rPr>
              <w:object w:dxaOrig="960" w:dyaOrig="315">
                <v:shape id="_x0000_i1056" type="#_x0000_t75" style="width:48pt;height:16pt" o:ole="">
                  <v:imagedata r:id="rId68" o:title=""/>
                </v:shape>
                <o:OLEObject Type="Embed" ProgID="Equation.DSMT4" ShapeID="_x0000_i1056" DrawAspect="Content" ObjectID="_1745576405" r:id="rId69"/>
              </w:object>
            </w:r>
            <w:r>
              <w:rPr>
                <w:bCs/>
                <w:color w:val="000000" w:themeColor="text1"/>
                <w:sz w:val="28"/>
                <w:szCs w:val="28"/>
              </w:rPr>
              <w:t xml:space="preserve"> </w:t>
            </w:r>
            <w:r>
              <w:rPr>
                <w:rFonts w:eastAsiaTheme="minorEastAsia"/>
                <w:bCs/>
                <w:color w:val="000000" w:themeColor="text1"/>
                <w:kern w:val="24"/>
                <w:sz w:val="28"/>
                <w:szCs w:val="28"/>
              </w:rPr>
              <w:t xml:space="preserve">trong </w:t>
            </w:r>
            <w:r>
              <w:rPr>
                <w:bCs/>
                <w:position w:val="-10"/>
              </w:rPr>
              <w:object w:dxaOrig="210" w:dyaOrig="255">
                <v:shape id="_x0000_i1057" type="#_x0000_t75" style="width:10.65pt;height:12.65pt" o:ole="">
                  <v:imagedata r:id="rId70" o:title=""/>
                </v:shape>
                <o:OLEObject Type="Embed" ProgID="Equation.DSMT4" ShapeID="_x0000_i1057" DrawAspect="Content" ObjectID="_1745576406" r:id="rId71"/>
              </w:object>
            </w:r>
            <w:r>
              <w:rPr>
                <w:rFonts w:eastAsiaTheme="minorEastAsia"/>
                <w:bCs/>
                <w:color w:val="000000" w:themeColor="text1"/>
                <w:kern w:val="24"/>
                <w:sz w:val="28"/>
                <w:szCs w:val="28"/>
              </w:rPr>
              <w:t xml:space="preserve"> giờ. Viết biểu thức biểu thị tổng quãng đường người đó đi được.</w:t>
            </w:r>
          </w:p>
          <w:p w:rsidR="00F007DA" w:rsidRDefault="00F007DA">
            <w:pPr>
              <w:tabs>
                <w:tab w:val="left" w:pos="3765"/>
              </w:tabs>
              <w:jc w:val="both"/>
              <w:rPr>
                <w:b/>
                <w:bCs w:val="0"/>
                <w:color w:val="000000" w:themeColor="text1"/>
              </w:rPr>
            </w:pPr>
            <w:r>
              <w:rPr>
                <w:b/>
                <w:bCs w:val="0"/>
                <w:color w:val="000000" w:themeColor="text1"/>
              </w:rPr>
              <w:t>Đáp án:</w:t>
            </w:r>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Cs/>
                <w:color w:val="000000" w:themeColor="text1"/>
                <w:kern w:val="24"/>
                <w:sz w:val="28"/>
                <w:szCs w:val="28"/>
              </w:rPr>
              <w:t xml:space="preserve">Biểu thức biểu thị tổng quãng đường người đó đi được là </w:t>
            </w:r>
            <w:r>
              <w:rPr>
                <w:bCs/>
                <w:position w:val="-10"/>
              </w:rPr>
              <w:object w:dxaOrig="1530" w:dyaOrig="315">
                <v:shape id="_x0000_i1058" type="#_x0000_t75" style="width:76.65pt;height:16pt" o:ole="">
                  <v:imagedata r:id="rId72" o:title=""/>
                </v:shape>
                <o:OLEObject Type="Embed" ProgID="Equation.DSMT4" ShapeID="_x0000_i1058" DrawAspect="Content" ObjectID="_1745576407" r:id="rId73"/>
              </w:object>
            </w:r>
            <w:r>
              <w:rPr>
                <w:bCs/>
                <w:color w:val="000000" w:themeColor="text1"/>
                <w:sz w:val="28"/>
                <w:szCs w:val="28"/>
              </w:rPr>
              <w:t>.</w:t>
            </w:r>
          </w:p>
          <w:p w:rsidR="00F007DA" w:rsidRDefault="00F007DA">
            <w:pPr>
              <w:pStyle w:val="NormalWeb"/>
              <w:spacing w:before="0" w:beforeAutospacing="0" w:after="0" w:afterAutospacing="0" w:line="256" w:lineRule="auto"/>
              <w:jc w:val="both"/>
              <w:rPr>
                <w:rFonts w:eastAsiaTheme="minorEastAsia"/>
                <w:bCs/>
                <w:color w:val="000000" w:themeColor="text1"/>
                <w:kern w:val="24"/>
                <w:sz w:val="28"/>
                <w:szCs w:val="28"/>
              </w:rPr>
            </w:pPr>
            <w:r>
              <w:rPr>
                <w:b/>
                <w:color w:val="000000" w:themeColor="text1"/>
                <w:sz w:val="28"/>
                <w:szCs w:val="28"/>
              </w:rPr>
              <w:t>Câu 6:</w:t>
            </w:r>
            <w:r>
              <w:rPr>
                <w:bCs/>
                <w:color w:val="000000" w:themeColor="text1"/>
                <w:sz w:val="28"/>
                <w:szCs w:val="28"/>
              </w:rPr>
              <w:t xml:space="preserve"> </w:t>
            </w:r>
            <w:r>
              <w:rPr>
                <w:rFonts w:eastAsiaTheme="minorEastAsia"/>
                <w:bCs/>
                <w:color w:val="000000" w:themeColor="text1"/>
                <w:kern w:val="24"/>
                <w:sz w:val="28"/>
                <w:szCs w:val="28"/>
              </w:rPr>
              <w:t>Cho biết hệ số và bậc của mỗi đơn thức sau</w:t>
            </w:r>
          </w:p>
          <w:p w:rsidR="00F007DA" w:rsidRDefault="00F007DA">
            <w:pPr>
              <w:pStyle w:val="NormalWeb"/>
              <w:spacing w:before="0" w:beforeAutospacing="0" w:after="0" w:afterAutospacing="0" w:line="256" w:lineRule="auto"/>
              <w:jc w:val="both"/>
              <w:rPr>
                <w:bCs/>
                <w:color w:val="000000" w:themeColor="text1"/>
                <w:sz w:val="28"/>
                <w:szCs w:val="28"/>
              </w:rPr>
            </w:pPr>
            <w:r>
              <w:rPr>
                <w:bCs/>
                <w:position w:val="-4"/>
              </w:rPr>
              <w:object w:dxaOrig="420" w:dyaOrig="315">
                <v:shape id="_x0000_i1059" type="#_x0000_t75" style="width:21.35pt;height:16pt" o:ole="">
                  <v:imagedata r:id="rId74" o:title=""/>
                </v:shape>
                <o:OLEObject Type="Embed" ProgID="Equation.DSMT4" ShapeID="_x0000_i1059" DrawAspect="Content" ObjectID="_1745576408" r:id="rId75"/>
              </w:object>
            </w:r>
            <w:r>
              <w:rPr>
                <w:bCs/>
                <w:color w:val="000000" w:themeColor="text1"/>
                <w:sz w:val="28"/>
                <w:szCs w:val="28"/>
              </w:rPr>
              <w:t xml:space="preserve"> và </w:t>
            </w:r>
            <w:r>
              <w:rPr>
                <w:bCs/>
                <w:position w:val="-10"/>
              </w:rPr>
              <w:object w:dxaOrig="375" w:dyaOrig="375">
                <v:shape id="_x0000_i1060" type="#_x0000_t75" style="width:18.65pt;height:18.65pt" o:ole="">
                  <v:imagedata r:id="rId76" o:title=""/>
                </v:shape>
                <o:OLEObject Type="Embed" ProgID="Equation.DSMT4" ShapeID="_x0000_i1060" DrawAspect="Content" ObjectID="_1745576409" r:id="rId77"/>
              </w:object>
            </w:r>
            <w:r>
              <w:rPr>
                <w:bCs/>
                <w:color w:val="000000" w:themeColor="text1"/>
                <w:sz w:val="28"/>
                <w:szCs w:val="28"/>
              </w:rPr>
              <w:t>.</w:t>
            </w:r>
          </w:p>
          <w:p w:rsidR="00F007DA" w:rsidRDefault="00F007DA">
            <w:pPr>
              <w:tabs>
                <w:tab w:val="left" w:pos="3765"/>
              </w:tabs>
              <w:jc w:val="both"/>
              <w:rPr>
                <w:b/>
                <w:bCs w:val="0"/>
                <w:color w:val="000000" w:themeColor="text1"/>
              </w:rPr>
            </w:pPr>
            <w:r>
              <w:rPr>
                <w:b/>
                <w:bCs w:val="0"/>
                <w:color w:val="000000" w:themeColor="text1"/>
              </w:rPr>
              <w:t>Đáp án:</w:t>
            </w:r>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Cs/>
                <w:color w:val="000000" w:themeColor="text1"/>
                <w:kern w:val="24"/>
                <w:sz w:val="28"/>
                <w:szCs w:val="28"/>
              </w:rPr>
              <w:t xml:space="preserve">Hệ số của đơn thức </w:t>
            </w:r>
            <w:r>
              <w:rPr>
                <w:bCs/>
                <w:position w:val="-4"/>
              </w:rPr>
              <w:object w:dxaOrig="420" w:dyaOrig="315">
                <v:shape id="_x0000_i1061" type="#_x0000_t75" style="width:21.35pt;height:16pt" o:ole="">
                  <v:imagedata r:id="rId78" o:title=""/>
                </v:shape>
                <o:OLEObject Type="Embed" ProgID="Equation.DSMT4" ShapeID="_x0000_i1061" DrawAspect="Content" ObjectID="_1745576410" r:id="rId79"/>
              </w:object>
            </w:r>
            <w:r>
              <w:rPr>
                <w:rFonts w:eastAsiaTheme="minorEastAsia"/>
                <w:bCs/>
                <w:color w:val="000000" w:themeColor="text1"/>
                <w:kern w:val="24"/>
                <w:sz w:val="28"/>
                <w:szCs w:val="28"/>
              </w:rPr>
              <w:t xml:space="preserve">là </w:t>
            </w:r>
            <w:r>
              <w:rPr>
                <w:bCs/>
                <w:position w:val="-4"/>
              </w:rPr>
              <w:object w:dxaOrig="255" w:dyaOrig="315">
                <v:shape id="_x0000_i1062" type="#_x0000_t75" style="width:12.65pt;height:16pt" o:ole="">
                  <v:imagedata r:id="rId80" o:title=""/>
                </v:shape>
                <o:OLEObject Type="Embed" ProgID="Equation.DSMT4" ShapeID="_x0000_i1062" DrawAspect="Content" ObjectID="_1745576411" r:id="rId81"/>
              </w:object>
            </w:r>
          </w:p>
          <w:p w:rsidR="00F007DA" w:rsidRDefault="00F007DA">
            <w:pPr>
              <w:pStyle w:val="NormalWeb"/>
              <w:spacing w:before="0" w:beforeAutospacing="0" w:after="0" w:afterAutospacing="0" w:line="256" w:lineRule="auto"/>
              <w:jc w:val="both"/>
              <w:rPr>
                <w:bCs/>
                <w:color w:val="000000" w:themeColor="text1"/>
                <w:sz w:val="28"/>
                <w:szCs w:val="28"/>
              </w:rPr>
            </w:pPr>
            <w:r>
              <w:rPr>
                <w:bCs/>
                <w:color w:val="000000" w:themeColor="text1"/>
                <w:sz w:val="28"/>
                <w:szCs w:val="28"/>
              </w:rPr>
              <w:t xml:space="preserve">Bậc của đơn thức </w:t>
            </w:r>
            <w:r>
              <w:rPr>
                <w:bCs/>
                <w:position w:val="-4"/>
              </w:rPr>
              <w:object w:dxaOrig="420" w:dyaOrig="315">
                <v:shape id="_x0000_i1063" type="#_x0000_t75" style="width:21.35pt;height:16pt" o:ole="">
                  <v:imagedata r:id="rId82" o:title=""/>
                </v:shape>
                <o:OLEObject Type="Embed" ProgID="Equation.DSMT4" ShapeID="_x0000_i1063" DrawAspect="Content" ObjectID="_1745576412" r:id="rId83"/>
              </w:object>
            </w:r>
            <w:r>
              <w:rPr>
                <w:bCs/>
                <w:color w:val="000000" w:themeColor="text1"/>
                <w:sz w:val="28"/>
                <w:szCs w:val="28"/>
              </w:rPr>
              <w:t xml:space="preserve"> là </w:t>
            </w:r>
            <w:r>
              <w:rPr>
                <w:bCs/>
                <w:position w:val="-4"/>
              </w:rPr>
              <w:object w:dxaOrig="165" w:dyaOrig="255">
                <v:shape id="_x0000_i1064" type="#_x0000_t75" style="width:8pt;height:12.65pt" o:ole="">
                  <v:imagedata r:id="rId84" o:title=""/>
                </v:shape>
                <o:OLEObject Type="Embed" ProgID="Equation.DSMT4" ShapeID="_x0000_i1064" DrawAspect="Content" ObjectID="_1745576413" r:id="rId85"/>
              </w:object>
            </w:r>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Cs/>
                <w:color w:val="000000" w:themeColor="text1"/>
                <w:kern w:val="24"/>
                <w:sz w:val="28"/>
                <w:szCs w:val="28"/>
              </w:rPr>
              <w:t xml:space="preserve">Hệ số của đơn thức </w:t>
            </w:r>
            <w:r>
              <w:rPr>
                <w:bCs/>
                <w:position w:val="-10"/>
              </w:rPr>
              <w:object w:dxaOrig="375" w:dyaOrig="375">
                <v:shape id="_x0000_i1065" type="#_x0000_t75" style="width:18.65pt;height:18.65pt" o:ole="">
                  <v:imagedata r:id="rId86" o:title=""/>
                </v:shape>
                <o:OLEObject Type="Embed" ProgID="Equation.DSMT4" ShapeID="_x0000_i1065" DrawAspect="Content" ObjectID="_1745576414" r:id="rId87"/>
              </w:object>
            </w:r>
            <w:r>
              <w:rPr>
                <w:rFonts w:eastAsiaTheme="minorEastAsia"/>
                <w:bCs/>
                <w:color w:val="000000" w:themeColor="text1"/>
                <w:kern w:val="24"/>
                <w:sz w:val="28"/>
                <w:szCs w:val="28"/>
              </w:rPr>
              <w:t xml:space="preserve">là </w:t>
            </w:r>
            <w:r>
              <w:rPr>
                <w:bCs/>
                <w:position w:val="-4"/>
              </w:rPr>
              <w:object w:dxaOrig="180" w:dyaOrig="240">
                <v:shape id="_x0000_i1066" type="#_x0000_t75" style="width:9.35pt;height:12pt" o:ole="">
                  <v:imagedata r:id="rId88" o:title=""/>
                </v:shape>
                <o:OLEObject Type="Embed" ProgID="Equation.DSMT4" ShapeID="_x0000_i1066" DrawAspect="Content" ObjectID="_1745576415" r:id="rId89"/>
              </w:object>
            </w:r>
          </w:p>
          <w:p w:rsidR="00F007DA" w:rsidRDefault="00F007DA">
            <w:pPr>
              <w:pStyle w:val="NormalWeb"/>
              <w:spacing w:before="0" w:beforeAutospacing="0" w:after="0" w:afterAutospacing="0" w:line="256" w:lineRule="auto"/>
              <w:jc w:val="both"/>
              <w:rPr>
                <w:bCs/>
                <w:color w:val="000000" w:themeColor="text1"/>
                <w:sz w:val="28"/>
                <w:szCs w:val="28"/>
              </w:rPr>
            </w:pPr>
            <w:r>
              <w:rPr>
                <w:bCs/>
                <w:color w:val="000000" w:themeColor="text1"/>
                <w:sz w:val="28"/>
                <w:szCs w:val="28"/>
              </w:rPr>
              <w:t xml:space="preserve">Bậc của đơn thức </w:t>
            </w:r>
            <w:r>
              <w:rPr>
                <w:bCs/>
                <w:position w:val="-10"/>
              </w:rPr>
              <w:object w:dxaOrig="375" w:dyaOrig="375">
                <v:shape id="_x0000_i1067" type="#_x0000_t75" style="width:18.65pt;height:18.65pt" o:ole="">
                  <v:imagedata r:id="rId90" o:title=""/>
                </v:shape>
                <o:OLEObject Type="Embed" ProgID="Equation.DSMT4" ShapeID="_x0000_i1067" DrawAspect="Content" ObjectID="_1745576416" r:id="rId91"/>
              </w:object>
            </w:r>
            <w:r>
              <w:rPr>
                <w:bCs/>
                <w:color w:val="000000" w:themeColor="text1"/>
                <w:sz w:val="28"/>
                <w:szCs w:val="28"/>
              </w:rPr>
              <w:t xml:space="preserve"> là </w:t>
            </w:r>
            <w:r>
              <w:rPr>
                <w:bCs/>
                <w:position w:val="-4"/>
              </w:rPr>
              <w:object w:dxaOrig="210" w:dyaOrig="255">
                <v:shape id="_x0000_i1068" type="#_x0000_t75" style="width:10.65pt;height:12.65pt" o:ole="">
                  <v:imagedata r:id="rId92" o:title=""/>
                </v:shape>
                <o:OLEObject Type="Embed" ProgID="Equation.DSMT4" ShapeID="_x0000_i1068" DrawAspect="Content" ObjectID="_1745576417" r:id="rId93"/>
              </w:object>
            </w:r>
          </w:p>
          <w:p w:rsidR="00F007DA" w:rsidRDefault="00F007DA">
            <w:pPr>
              <w:pStyle w:val="NormalWeb"/>
              <w:spacing w:before="0" w:beforeAutospacing="0" w:after="0" w:afterAutospacing="0" w:line="256" w:lineRule="auto"/>
              <w:jc w:val="both"/>
              <w:rPr>
                <w:bCs/>
                <w:color w:val="000000" w:themeColor="text1"/>
                <w:sz w:val="28"/>
                <w:szCs w:val="28"/>
              </w:rPr>
            </w:pPr>
            <w:r>
              <w:rPr>
                <w:b/>
                <w:color w:val="000000" w:themeColor="text1"/>
                <w:sz w:val="28"/>
                <w:szCs w:val="28"/>
              </w:rPr>
              <w:t>Câu 7:</w:t>
            </w:r>
            <w:r>
              <w:rPr>
                <w:bCs/>
                <w:color w:val="000000" w:themeColor="text1"/>
                <w:sz w:val="28"/>
                <w:szCs w:val="28"/>
              </w:rPr>
              <w:t xml:space="preserve"> </w:t>
            </w:r>
            <w:r>
              <w:rPr>
                <w:rFonts w:eastAsiaTheme="minorEastAsia"/>
                <w:bCs/>
                <w:color w:val="000000" w:themeColor="text1"/>
                <w:kern w:val="24"/>
                <w:sz w:val="28"/>
                <w:szCs w:val="28"/>
              </w:rPr>
              <w:t>Xác định bậc, hệ số cao nhất, hệ số tự do của đa thức</w:t>
            </w:r>
          </w:p>
          <w:p w:rsidR="00F007DA" w:rsidRDefault="00F007DA">
            <w:pPr>
              <w:jc w:val="both"/>
              <w:rPr>
                <w:color w:val="000000" w:themeColor="text1"/>
              </w:rPr>
            </w:pPr>
            <w:r>
              <w:rPr>
                <w:position w:val="-4"/>
              </w:rPr>
              <w:object w:dxaOrig="210" w:dyaOrig="300">
                <v:shape id="_x0000_i1069" type="#_x0000_t75" style="width:10.65pt;height:15.35pt" o:ole="">
                  <v:imagedata r:id="rId94" o:title=""/>
                </v:shape>
                <o:OLEObject Type="Embed" ProgID="Equation.DSMT4" ShapeID="_x0000_i1069" DrawAspect="Content" ObjectID="_1745576418" r:id="rId95"/>
              </w:object>
            </w:r>
            <w:r>
              <w:rPr>
                <w:position w:val="-6"/>
              </w:rPr>
              <w:object w:dxaOrig="1140" w:dyaOrig="345">
                <v:shape id="_x0000_i1070" type="#_x0000_t75" style="width:57.35pt;height:17.35pt" o:ole="">
                  <v:imagedata r:id="rId96" o:title=""/>
                </v:shape>
                <o:OLEObject Type="Embed" ProgID="Equation.DSMT4" ShapeID="_x0000_i1070" DrawAspect="Content" ObjectID="_1745576419" r:id="rId97"/>
              </w:object>
            </w:r>
            <w:r>
              <w:rPr>
                <w:color w:val="000000" w:themeColor="text1"/>
              </w:rPr>
              <w:t>.</w:t>
            </w:r>
          </w:p>
          <w:p w:rsidR="00F007DA" w:rsidRDefault="00F007DA">
            <w:pPr>
              <w:tabs>
                <w:tab w:val="left" w:pos="3765"/>
              </w:tabs>
              <w:jc w:val="both"/>
              <w:rPr>
                <w:b/>
                <w:bCs w:val="0"/>
                <w:color w:val="000000" w:themeColor="text1"/>
              </w:rPr>
            </w:pPr>
            <w:r>
              <w:rPr>
                <w:b/>
                <w:bCs w:val="0"/>
                <w:color w:val="000000" w:themeColor="text1"/>
              </w:rPr>
              <w:t>Đáp án:</w:t>
            </w:r>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Cs/>
                <w:color w:val="000000" w:themeColor="text1"/>
                <w:kern w:val="24"/>
                <w:sz w:val="28"/>
                <w:szCs w:val="28"/>
              </w:rPr>
              <w:t xml:space="preserve">Bậc của đa thức là </w:t>
            </w:r>
            <w:r>
              <w:rPr>
                <w:bCs/>
                <w:position w:val="-4"/>
              </w:rPr>
              <w:object w:dxaOrig="180" w:dyaOrig="255">
                <v:shape id="_x0000_i1071" type="#_x0000_t75" style="width:9.35pt;height:12.65pt" o:ole="">
                  <v:imagedata r:id="rId98" o:title=""/>
                </v:shape>
                <o:OLEObject Type="Embed" ProgID="Equation.DSMT4" ShapeID="_x0000_i1071" DrawAspect="Content" ObjectID="_1745576420" r:id="rId99"/>
              </w:object>
            </w:r>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Cs/>
                <w:color w:val="000000" w:themeColor="text1"/>
                <w:kern w:val="24"/>
                <w:sz w:val="28"/>
                <w:szCs w:val="28"/>
              </w:rPr>
              <w:t xml:space="preserve">Hệ số cao nhất </w:t>
            </w:r>
            <w:r>
              <w:rPr>
                <w:bCs/>
                <w:position w:val="-4"/>
              </w:rPr>
              <w:object w:dxaOrig="480" w:dyaOrig="255">
                <v:shape id="_x0000_i1072" type="#_x0000_t75" style="width:24pt;height:12.65pt" o:ole="">
                  <v:imagedata r:id="rId100" o:title=""/>
                </v:shape>
                <o:OLEObject Type="Embed" ProgID="Equation.DSMT4" ShapeID="_x0000_i1072" DrawAspect="Content" ObjectID="_1745576421" r:id="rId101"/>
              </w:object>
            </w:r>
          </w:p>
          <w:p w:rsidR="00F007DA" w:rsidRDefault="00F007DA">
            <w:pPr>
              <w:pStyle w:val="NormalWeb"/>
              <w:spacing w:before="0" w:beforeAutospacing="0" w:after="0" w:afterAutospacing="0" w:line="256" w:lineRule="auto"/>
              <w:jc w:val="both"/>
              <w:rPr>
                <w:rFonts w:eastAsiaTheme="minorEastAsia"/>
                <w:bCs/>
                <w:color w:val="000000" w:themeColor="text1"/>
                <w:kern w:val="24"/>
                <w:sz w:val="28"/>
                <w:szCs w:val="28"/>
              </w:rPr>
            </w:pPr>
            <w:r>
              <w:rPr>
                <w:rFonts w:eastAsiaTheme="minorEastAsia"/>
                <w:bCs/>
                <w:color w:val="000000" w:themeColor="text1"/>
                <w:kern w:val="24"/>
                <w:sz w:val="28"/>
                <w:szCs w:val="28"/>
              </w:rPr>
              <w:t xml:space="preserve">Hệ số tự do </w:t>
            </w:r>
            <w:r>
              <w:rPr>
                <w:bCs/>
                <w:position w:val="-4"/>
              </w:rPr>
              <w:object w:dxaOrig="210" w:dyaOrig="240">
                <v:shape id="_x0000_i1073" type="#_x0000_t75" style="width:10.65pt;height:12pt" o:ole="">
                  <v:imagedata r:id="rId102" o:title=""/>
                </v:shape>
                <o:OLEObject Type="Embed" ProgID="Equation.DSMT4" ShapeID="_x0000_i1073" DrawAspect="Content" ObjectID="_1745576422" r:id="rId103"/>
              </w:object>
            </w:r>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
                <w:color w:val="000000" w:themeColor="text1"/>
                <w:kern w:val="24"/>
                <w:sz w:val="28"/>
                <w:szCs w:val="28"/>
              </w:rPr>
              <w:t>Câu 8:</w:t>
            </w:r>
            <w:r>
              <w:rPr>
                <w:bCs/>
                <w:color w:val="000000" w:themeColor="text1"/>
                <w:sz w:val="28"/>
                <w:szCs w:val="28"/>
              </w:rPr>
              <w:t xml:space="preserve"> </w:t>
            </w:r>
            <w:r>
              <w:rPr>
                <w:rFonts w:eastAsiaTheme="minorEastAsia"/>
                <w:bCs/>
                <w:color w:val="000000" w:themeColor="text1"/>
                <w:kern w:val="24"/>
                <w:sz w:val="28"/>
                <w:szCs w:val="28"/>
              </w:rPr>
              <w:t xml:space="preserve">Gieo một con xúc xắc được </w:t>
            </w:r>
            <w:r>
              <w:rPr>
                <w:rFonts w:eastAsiaTheme="minorEastAsia"/>
                <w:bCs/>
                <w:color w:val="000000" w:themeColor="text1"/>
                <w:kern w:val="24"/>
                <w:sz w:val="28"/>
                <w:szCs w:val="28"/>
              </w:rPr>
              <w:lastRenderedPageBreak/>
              <w:t>chế tạo cân đối. Tìm xác suất của các biến cố sau:</w:t>
            </w:r>
          </w:p>
          <w:p w:rsidR="00F007DA" w:rsidRDefault="00F007DA">
            <w:pPr>
              <w:pStyle w:val="NormalWeb"/>
              <w:spacing w:before="0" w:beforeAutospacing="0" w:after="0" w:afterAutospacing="0" w:line="256" w:lineRule="auto"/>
              <w:jc w:val="both"/>
              <w:rPr>
                <w:bCs/>
                <w:color w:val="000000" w:themeColor="text1"/>
                <w:sz w:val="28"/>
                <w:szCs w:val="28"/>
              </w:rPr>
            </w:pPr>
            <w:r>
              <w:rPr>
                <w:bCs/>
                <w:position w:val="-4"/>
              </w:rPr>
              <w:object w:dxaOrig="240" w:dyaOrig="255">
                <v:shape id="_x0000_i1074" type="#_x0000_t75" style="width:12pt;height:12.65pt" o:ole="">
                  <v:imagedata r:id="rId104" o:title=""/>
                </v:shape>
                <o:OLEObject Type="Embed" ProgID="Equation.DSMT4" ShapeID="_x0000_i1074" DrawAspect="Content" ObjectID="_1745576423" r:id="rId105"/>
              </w:object>
            </w:r>
            <w:r>
              <w:rPr>
                <w:rFonts w:eastAsiaTheme="minorEastAsia"/>
                <w:bCs/>
                <w:color w:val="000000" w:themeColor="text1"/>
                <w:kern w:val="24"/>
                <w:sz w:val="28"/>
                <w:szCs w:val="28"/>
              </w:rPr>
              <w:t xml:space="preserve">: “ số chấm xuất hiện trên con xúc xắc nhỏ hơn </w:t>
            </w:r>
            <m:oMath>
              <m:r>
                <m:rPr>
                  <m:sty m:val="p"/>
                </m:rPr>
                <w:rPr>
                  <w:rFonts w:ascii="Cambria Math" w:eastAsiaTheme="minorEastAsia" w:hAnsi="Cambria Math"/>
                  <w:color w:val="000000" w:themeColor="text1"/>
                  <w:kern w:val="24"/>
                  <w:sz w:val="28"/>
                  <w:szCs w:val="28"/>
                </w:rPr>
                <m:t>7</m:t>
              </m:r>
            </m:oMath>
            <w:r>
              <w:rPr>
                <w:rFonts w:eastAsiaTheme="minorEastAsia"/>
                <w:bCs/>
                <w:color w:val="000000" w:themeColor="text1"/>
                <w:kern w:val="24"/>
                <w:sz w:val="28"/>
                <w:szCs w:val="28"/>
              </w:rPr>
              <w:t>”</w:t>
            </w:r>
          </w:p>
          <w:p w:rsidR="00F007DA" w:rsidRDefault="00F007DA">
            <w:pPr>
              <w:pStyle w:val="NormalWeb"/>
              <w:spacing w:before="0" w:beforeAutospacing="0" w:after="0" w:afterAutospacing="0" w:line="256" w:lineRule="auto"/>
              <w:jc w:val="both"/>
              <w:rPr>
                <w:bCs/>
                <w:color w:val="000000" w:themeColor="text1"/>
                <w:sz w:val="28"/>
                <w:szCs w:val="28"/>
              </w:rPr>
            </w:pPr>
            <w:r>
              <w:rPr>
                <w:bCs/>
                <w:position w:val="-4"/>
              </w:rPr>
              <w:object w:dxaOrig="255" w:dyaOrig="255">
                <v:shape id="_x0000_i1075" type="#_x0000_t75" style="width:12.65pt;height:12.65pt" o:ole="">
                  <v:imagedata r:id="rId106" o:title=""/>
                </v:shape>
                <o:OLEObject Type="Embed" ProgID="Equation.DSMT4" ShapeID="_x0000_i1075" DrawAspect="Content" ObjectID="_1745576424" r:id="rId107"/>
              </w:object>
            </w:r>
            <w:r>
              <w:rPr>
                <w:rFonts w:eastAsiaTheme="minorEastAsia"/>
                <w:bCs/>
                <w:color w:val="000000" w:themeColor="text1"/>
                <w:kern w:val="24"/>
                <w:sz w:val="28"/>
                <w:szCs w:val="28"/>
              </w:rPr>
              <w:t xml:space="preserve">: “ số chấm xuất hiện trên con xúc xắc là </w:t>
            </w:r>
            <m:oMath>
              <m:r>
                <m:rPr>
                  <m:sty m:val="p"/>
                </m:rPr>
                <w:rPr>
                  <w:rFonts w:ascii="Cambria Math" w:eastAsiaTheme="minorEastAsia" w:hAnsi="Cambria Math"/>
                  <w:color w:val="000000" w:themeColor="text1"/>
                  <w:kern w:val="24"/>
                  <w:sz w:val="28"/>
                  <w:szCs w:val="28"/>
                </w:rPr>
                <m:t>0</m:t>
              </m:r>
            </m:oMath>
            <w:r>
              <w:rPr>
                <w:rFonts w:eastAsiaTheme="minorEastAsia"/>
                <w:bCs/>
                <w:color w:val="000000" w:themeColor="text1"/>
                <w:kern w:val="24"/>
                <w:sz w:val="28"/>
                <w:szCs w:val="28"/>
              </w:rPr>
              <w:t>”</w:t>
            </w:r>
          </w:p>
          <w:p w:rsidR="00F007DA" w:rsidRDefault="00F007DA">
            <w:pPr>
              <w:pStyle w:val="NormalWeb"/>
              <w:spacing w:before="0" w:beforeAutospacing="0" w:after="0" w:afterAutospacing="0" w:line="256" w:lineRule="auto"/>
              <w:jc w:val="both"/>
              <w:rPr>
                <w:bCs/>
                <w:color w:val="000000" w:themeColor="text1"/>
                <w:sz w:val="28"/>
                <w:szCs w:val="28"/>
              </w:rPr>
            </w:pPr>
            <w:r>
              <w:rPr>
                <w:bCs/>
                <w:position w:val="-4"/>
              </w:rPr>
              <w:object w:dxaOrig="255" w:dyaOrig="255">
                <v:shape id="_x0000_i1076" type="#_x0000_t75" style="width:12.65pt;height:12.65pt" o:ole="">
                  <v:imagedata r:id="rId108" o:title=""/>
                </v:shape>
                <o:OLEObject Type="Embed" ProgID="Equation.DSMT4" ShapeID="_x0000_i1076" DrawAspect="Content" ObjectID="_1745576425" r:id="rId109"/>
              </w:object>
            </w:r>
            <w:r>
              <w:rPr>
                <w:rFonts w:eastAsiaTheme="minorEastAsia"/>
                <w:bCs/>
                <w:color w:val="000000" w:themeColor="text1"/>
                <w:kern w:val="24"/>
                <w:sz w:val="28"/>
                <w:szCs w:val="28"/>
              </w:rPr>
              <w:t xml:space="preserve">: “ số chấm xuất hiện trên con xúc xắc là </w:t>
            </w:r>
            <m:oMath>
              <m:r>
                <m:rPr>
                  <m:sty m:val="p"/>
                </m:rPr>
                <w:rPr>
                  <w:rFonts w:ascii="Cambria Math" w:eastAsiaTheme="minorEastAsia" w:hAnsi="Cambria Math"/>
                  <w:color w:val="000000" w:themeColor="text1"/>
                  <w:kern w:val="24"/>
                  <w:sz w:val="28"/>
                  <w:szCs w:val="28"/>
                </w:rPr>
                <m:t>6</m:t>
              </m:r>
            </m:oMath>
            <w:r>
              <w:rPr>
                <w:rFonts w:eastAsiaTheme="minorEastAsia"/>
                <w:bCs/>
                <w:color w:val="000000" w:themeColor="text1"/>
                <w:kern w:val="24"/>
                <w:sz w:val="28"/>
                <w:szCs w:val="28"/>
              </w:rPr>
              <w:t>”</w:t>
            </w:r>
          </w:p>
          <w:p w:rsidR="00F007DA" w:rsidRDefault="00F007DA">
            <w:pPr>
              <w:tabs>
                <w:tab w:val="left" w:pos="3765"/>
              </w:tabs>
              <w:jc w:val="both"/>
              <w:rPr>
                <w:b/>
                <w:bCs w:val="0"/>
                <w:color w:val="000000" w:themeColor="text1"/>
              </w:rPr>
            </w:pPr>
            <w:r>
              <w:rPr>
                <w:b/>
                <w:bCs w:val="0"/>
                <w:color w:val="000000" w:themeColor="text1"/>
              </w:rPr>
              <w:t>Đáp án:</w:t>
            </w:r>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Cs/>
                <w:color w:val="000000" w:themeColor="text1"/>
                <w:kern w:val="24"/>
                <w:sz w:val="28"/>
                <w:szCs w:val="28"/>
              </w:rPr>
              <w:t xml:space="preserve">Biến  cố </w:t>
            </w:r>
            <w:r>
              <w:rPr>
                <w:bCs/>
                <w:position w:val="-4"/>
              </w:rPr>
              <w:object w:dxaOrig="240" w:dyaOrig="255">
                <v:shape id="_x0000_i1077" type="#_x0000_t75" style="width:12pt;height:12.65pt" o:ole="">
                  <v:imagedata r:id="rId110" o:title=""/>
                </v:shape>
                <o:OLEObject Type="Embed" ProgID="Equation.DSMT4" ShapeID="_x0000_i1077" DrawAspect="Content" ObjectID="_1745576426" r:id="rId111"/>
              </w:object>
            </w:r>
            <w:r>
              <w:rPr>
                <w:rFonts w:eastAsiaTheme="minorEastAsia"/>
                <w:bCs/>
                <w:color w:val="000000" w:themeColor="text1"/>
                <w:kern w:val="24"/>
                <w:sz w:val="28"/>
                <w:szCs w:val="28"/>
              </w:rPr>
              <w:t xml:space="preserve"> là biến cố chắc chắn nên có xác suất bằng </w:t>
            </w:r>
            <w:r>
              <w:rPr>
                <w:bCs/>
                <w:position w:val="-4"/>
              </w:rPr>
              <w:object w:dxaOrig="165" w:dyaOrig="255">
                <v:shape id="_x0000_i1078" type="#_x0000_t75" style="width:8pt;height:12.65pt" o:ole="">
                  <v:imagedata r:id="rId112" o:title=""/>
                </v:shape>
                <o:OLEObject Type="Embed" ProgID="Equation.DSMT4" ShapeID="_x0000_i1078" DrawAspect="Content" ObjectID="_1745576427" r:id="rId113"/>
              </w:object>
            </w:r>
            <w:r>
              <w:rPr>
                <w:rFonts w:eastAsiaTheme="minorEastAsia"/>
                <w:bCs/>
                <w:color w:val="000000" w:themeColor="text1"/>
                <w:kern w:val="24"/>
                <w:sz w:val="28"/>
                <w:szCs w:val="28"/>
              </w:rPr>
              <w:t>.</w:t>
            </w:r>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Cs/>
                <w:color w:val="000000" w:themeColor="text1"/>
                <w:kern w:val="24"/>
                <w:sz w:val="28"/>
                <w:szCs w:val="28"/>
              </w:rPr>
              <w:t xml:space="preserve">Biến cố </w:t>
            </w:r>
            <w:r>
              <w:rPr>
                <w:bCs/>
                <w:position w:val="-4"/>
              </w:rPr>
              <w:object w:dxaOrig="255" w:dyaOrig="255">
                <v:shape id="_x0000_i1079" type="#_x0000_t75" style="width:12.65pt;height:12.65pt" o:ole="">
                  <v:imagedata r:id="rId114" o:title=""/>
                </v:shape>
                <o:OLEObject Type="Embed" ProgID="Equation.DSMT4" ShapeID="_x0000_i1079" DrawAspect="Content" ObjectID="_1745576428" r:id="rId115"/>
              </w:object>
            </w:r>
            <w:r>
              <w:rPr>
                <w:rFonts w:eastAsiaTheme="minorEastAsia"/>
                <w:bCs/>
                <w:color w:val="000000" w:themeColor="text1"/>
                <w:kern w:val="24"/>
                <w:sz w:val="28"/>
                <w:szCs w:val="28"/>
              </w:rPr>
              <w:t xml:space="preserve"> là biến cố không thể nên có xác suất bằng </w:t>
            </w:r>
            <m:oMath>
              <m:r>
                <m:rPr>
                  <m:sty m:val="p"/>
                </m:rPr>
                <w:rPr>
                  <w:rFonts w:ascii="Cambria Math" w:eastAsiaTheme="minorEastAsia" w:hAnsi="Cambria Math"/>
                  <w:color w:val="000000" w:themeColor="text1"/>
                  <w:kern w:val="24"/>
                  <w:sz w:val="28"/>
                  <w:szCs w:val="28"/>
                </w:rPr>
                <m:t>0</m:t>
              </m:r>
            </m:oMath>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Cs/>
                <w:color w:val="000000" w:themeColor="text1"/>
                <w:kern w:val="24"/>
                <w:sz w:val="28"/>
                <w:szCs w:val="28"/>
              </w:rPr>
              <w:t xml:space="preserve">Do con lắc được chế tạo cân đối nên xác suất của biến cố </w:t>
            </w:r>
            <w:r>
              <w:rPr>
                <w:bCs/>
                <w:position w:val="-4"/>
              </w:rPr>
              <w:object w:dxaOrig="255" w:dyaOrig="255">
                <v:shape id="_x0000_i1080" type="#_x0000_t75" style="width:12.65pt;height:12.65pt" o:ole="">
                  <v:imagedata r:id="rId116" o:title=""/>
                </v:shape>
                <o:OLEObject Type="Embed" ProgID="Equation.DSMT4" ShapeID="_x0000_i1080" DrawAspect="Content" ObjectID="_1745576429" r:id="rId117"/>
              </w:object>
            </w:r>
            <w:r>
              <w:rPr>
                <w:rFonts w:eastAsiaTheme="minorEastAsia"/>
                <w:bCs/>
                <w:color w:val="000000" w:themeColor="text1"/>
                <w:kern w:val="24"/>
                <w:sz w:val="28"/>
                <w:szCs w:val="28"/>
              </w:rPr>
              <w:t xml:space="preserve"> bằng </w:t>
            </w:r>
            <w:r>
              <w:rPr>
                <w:bCs/>
                <w:position w:val="-24"/>
              </w:rPr>
              <w:object w:dxaOrig="210" w:dyaOrig="660">
                <v:shape id="_x0000_i1081" type="#_x0000_t75" style="width:10.65pt;height:33.35pt" o:ole="">
                  <v:imagedata r:id="rId118" o:title=""/>
                </v:shape>
                <o:OLEObject Type="Embed" ProgID="Equation.DSMT4" ShapeID="_x0000_i1081" DrawAspect="Content" ObjectID="_1745576430" r:id="rId119"/>
              </w:object>
            </w:r>
            <w:r>
              <w:rPr>
                <w:rFonts w:eastAsiaTheme="minorEastAsia"/>
                <w:bCs/>
                <w:color w:val="000000" w:themeColor="text1"/>
                <w:kern w:val="24"/>
                <w:sz w:val="28"/>
                <w:szCs w:val="28"/>
              </w:rPr>
              <w:t>.</w:t>
            </w:r>
          </w:p>
        </w:tc>
      </w:tr>
    </w:tbl>
    <w:p w:rsidR="00F007DA" w:rsidRDefault="00F007DA" w:rsidP="00F007DA">
      <w:pPr>
        <w:pStyle w:val="NormalWeb"/>
        <w:spacing w:before="0" w:beforeAutospacing="0" w:after="0" w:afterAutospacing="0"/>
        <w:ind w:left="540"/>
        <w:jc w:val="both"/>
        <w:rPr>
          <w:color w:val="000000" w:themeColor="text1"/>
          <w:sz w:val="28"/>
          <w:szCs w:val="28"/>
        </w:rPr>
      </w:pPr>
      <w:r>
        <w:rPr>
          <w:b/>
          <w:color w:val="000000" w:themeColor="text1"/>
          <w:sz w:val="28"/>
          <w:szCs w:val="28"/>
        </w:rPr>
        <w:lastRenderedPageBreak/>
        <w:br w:type="textWrapping" w:clear="all"/>
        <w:t xml:space="preserve">2. Hoạt động 2: Hệ thống kiến thức </w:t>
      </w:r>
      <w:r>
        <w:rPr>
          <w:color w:val="000000" w:themeColor="text1"/>
          <w:sz w:val="28"/>
          <w:szCs w:val="28"/>
        </w:rPr>
        <w:t>(9 phút)</w:t>
      </w:r>
    </w:p>
    <w:p w:rsidR="00F007DA" w:rsidRDefault="00F007DA" w:rsidP="00F007DA">
      <w:pPr>
        <w:widowControl w:val="0"/>
        <w:spacing w:before="60" w:after="60"/>
        <w:ind w:left="540"/>
        <w:jc w:val="both"/>
        <w:rPr>
          <w:bCs w:val="0"/>
          <w:color w:val="000000" w:themeColor="text1"/>
        </w:rPr>
      </w:pPr>
      <w:r>
        <w:rPr>
          <w:b/>
          <w:bCs w:val="0"/>
          <w:color w:val="000000" w:themeColor="text1"/>
        </w:rPr>
        <w:t>a) Mục tiêu:</w:t>
      </w:r>
      <w:r>
        <w:rPr>
          <w:color w:val="000000" w:themeColor="text1"/>
        </w:rPr>
        <w:t xml:space="preserve"> </w:t>
      </w:r>
    </w:p>
    <w:p w:rsidR="00F007DA" w:rsidRDefault="00F007DA" w:rsidP="00F007DA">
      <w:pPr>
        <w:tabs>
          <w:tab w:val="left" w:pos="0"/>
        </w:tabs>
        <w:ind w:left="540"/>
        <w:jc w:val="both"/>
        <w:rPr>
          <w:color w:val="000000" w:themeColor="text1"/>
        </w:rPr>
      </w:pPr>
      <w:r>
        <w:rPr>
          <w:color w:val="000000" w:themeColor="text1"/>
        </w:rPr>
        <w:t>- HS được củng cố các kiến thức trọng tâm về tỉ lệ thức và đại lượng tỉ lệ; biểu thức đại số và các phép toán cộng, trừ, nhân, chia đa thức một biến; làm quen với biến cố và xác suất của biến cố.</w:t>
      </w:r>
    </w:p>
    <w:p w:rsidR="00F007DA" w:rsidRDefault="00F007DA" w:rsidP="00F007DA">
      <w:pPr>
        <w:widowControl w:val="0"/>
        <w:spacing w:before="60" w:after="60"/>
        <w:ind w:left="540"/>
        <w:jc w:val="both"/>
        <w:rPr>
          <w:color w:val="000000" w:themeColor="text1"/>
        </w:rPr>
      </w:pPr>
      <w:r>
        <w:rPr>
          <w:b/>
          <w:bCs w:val="0"/>
          <w:color w:val="000000" w:themeColor="text1"/>
        </w:rPr>
        <w:t>b) Nội dung:</w:t>
      </w:r>
      <w:r>
        <w:rPr>
          <w:color w:val="000000" w:themeColor="text1"/>
        </w:rPr>
        <w:t xml:space="preserve"> </w:t>
      </w:r>
    </w:p>
    <w:p w:rsidR="00F007DA" w:rsidRDefault="00F007DA" w:rsidP="00F007DA">
      <w:pPr>
        <w:spacing w:before="120" w:after="120" w:line="288" w:lineRule="auto"/>
        <w:ind w:left="540"/>
        <w:jc w:val="both"/>
        <w:rPr>
          <w:color w:val="000000" w:themeColor="text1"/>
        </w:rPr>
      </w:pPr>
      <w:r>
        <w:rPr>
          <w:color w:val="000000" w:themeColor="text1"/>
        </w:rPr>
        <w:t>- GV cho các nhóm lên thực hiện treo và trình bày sản phẩm sơ đồ tư duy đã được giao từ buổi học trước.</w:t>
      </w:r>
    </w:p>
    <w:p w:rsidR="00F007DA" w:rsidRDefault="00F007DA" w:rsidP="00F007DA">
      <w:pPr>
        <w:spacing w:before="120" w:after="120" w:line="288" w:lineRule="auto"/>
        <w:ind w:left="540"/>
        <w:jc w:val="both"/>
        <w:rPr>
          <w:color w:val="000000" w:themeColor="text1"/>
        </w:rPr>
      </w:pPr>
      <w:r>
        <w:rPr>
          <w:color w:val="000000" w:themeColor="text1"/>
        </w:rPr>
        <w:t>- GV chốt lại các nội dung trọng tâm bằng sơ đồ tư duy.</w:t>
      </w:r>
    </w:p>
    <w:p w:rsidR="00F007DA" w:rsidRDefault="00F007DA" w:rsidP="00F007DA">
      <w:pPr>
        <w:widowControl w:val="0"/>
        <w:spacing w:before="60" w:after="60"/>
        <w:ind w:left="540"/>
        <w:jc w:val="both"/>
        <w:rPr>
          <w:color w:val="000000" w:themeColor="text1"/>
        </w:rPr>
      </w:pPr>
      <w:r>
        <w:rPr>
          <w:b/>
          <w:bCs w:val="0"/>
          <w:color w:val="000000" w:themeColor="text1"/>
        </w:rPr>
        <w:t>c) Sản phẩm:</w:t>
      </w:r>
      <w:r>
        <w:rPr>
          <w:color w:val="000000" w:themeColor="text1"/>
        </w:rPr>
        <w:t xml:space="preserve"> </w:t>
      </w:r>
    </w:p>
    <w:p w:rsidR="00F007DA" w:rsidRDefault="00F007DA" w:rsidP="00F007DA">
      <w:pPr>
        <w:tabs>
          <w:tab w:val="left" w:pos="0"/>
        </w:tabs>
        <w:ind w:left="540"/>
        <w:jc w:val="both"/>
        <w:rPr>
          <w:color w:val="000000" w:themeColor="text1"/>
        </w:rPr>
      </w:pPr>
      <w:r>
        <w:rPr>
          <w:color w:val="000000" w:themeColor="text1"/>
        </w:rPr>
        <w:t>- Sơ đồ tư duy tổng hợp kiến thức về tỉ lệ thức và đại lượng tỉ lệ; biểu thức đại số và các phép toán  cộng, trừ, nhân, chia đa thức một biến; làm quen với biến cố và xác suất của biến cố.</w:t>
      </w:r>
    </w:p>
    <w:p w:rsidR="00F007DA" w:rsidRDefault="00F007DA" w:rsidP="00F007DA">
      <w:pPr>
        <w:spacing w:before="120" w:after="120" w:line="288" w:lineRule="auto"/>
        <w:ind w:left="540"/>
        <w:jc w:val="both"/>
        <w:rPr>
          <w:bCs w:val="0"/>
          <w:color w:val="000000" w:themeColor="text1"/>
        </w:rPr>
      </w:pPr>
      <w:r>
        <w:rPr>
          <w:b/>
          <w:bCs w:val="0"/>
          <w:color w:val="000000" w:themeColor="text1"/>
        </w:rPr>
        <w:t>d) Tổ chức thực hiện:</w:t>
      </w:r>
      <w:r>
        <w:rPr>
          <w:color w:val="000000" w:themeColor="text1"/>
        </w:rPr>
        <w:t xml:space="preserve"> </w:t>
      </w:r>
    </w:p>
    <w:tbl>
      <w:tblPr>
        <w:tblpPr w:leftFromText="180" w:rightFromText="180" w:bottomFromText="160" w:vertAnchor="text" w:tblpX="207"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13.2022.110+K4lPs7H94VUqPe2XwIsfPRnrXQE//QTEXxb8/8N4CNc6FpgZahzpTjFhMzSA7T/nHJa11DE8Ng2TP3iAmRczFlmslSuUNOgUeb6yRvs0="/>
        <w:tblDescription w:val="OPL20U25GSXzBJYl68kk8uQGfFKzs7yb1M4KJWUiLk6ZEvGF+qCIPSnY57AbBFCvTW13.2022.110+K4lPs7H94VUqPe2XwIsfPRnrXQE//QTEXxb8/8N4CNc6FpgZahzpTjFhMzSA7T/nHJa11DE8Ng2TP3iAmRczFlmslSuUNOgUeb6yRvs0="/>
      </w:tblPr>
      <w:tblGrid>
        <w:gridCol w:w="5049"/>
        <w:gridCol w:w="4874"/>
      </w:tblGrid>
      <w:tr w:rsidR="00F007DA" w:rsidTr="00C07F54">
        <w:trPr>
          <w:tblHeader/>
        </w:trPr>
        <w:tc>
          <w:tcPr>
            <w:tcW w:w="504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007DA" w:rsidRDefault="00F007DA" w:rsidP="00C07F54">
            <w:pPr>
              <w:widowControl w:val="0"/>
              <w:spacing w:before="60" w:after="60"/>
              <w:jc w:val="center"/>
              <w:rPr>
                <w:color w:val="000000" w:themeColor="text1"/>
              </w:rPr>
            </w:pPr>
            <w:r>
              <w:rPr>
                <w:rFonts w:eastAsia="Calibri"/>
                <w:b/>
                <w:bCs w:val="0"/>
                <w:color w:val="000000" w:themeColor="text1"/>
              </w:rPr>
              <w:t>Hoạt động của GV – HS</w:t>
            </w:r>
          </w:p>
        </w:tc>
        <w:tc>
          <w:tcPr>
            <w:tcW w:w="487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007DA" w:rsidRDefault="00D73102" w:rsidP="00C07F54">
            <w:pPr>
              <w:widowControl w:val="0"/>
              <w:spacing w:before="60" w:after="60"/>
              <w:jc w:val="center"/>
              <w:rPr>
                <w:color w:val="000000" w:themeColor="text1"/>
              </w:rPr>
            </w:pPr>
            <w:r>
              <w:rPr>
                <w:rFonts w:eastAsia="Calibri"/>
                <w:b/>
                <w:bCs w:val="0"/>
                <w:color w:val="000000" w:themeColor="text1"/>
              </w:rPr>
              <w:t>Sản phẩm dự kiến</w:t>
            </w:r>
          </w:p>
        </w:tc>
      </w:tr>
      <w:tr w:rsidR="00F007DA" w:rsidTr="00C07F54">
        <w:tc>
          <w:tcPr>
            <w:tcW w:w="5049" w:type="dxa"/>
            <w:tcBorders>
              <w:top w:val="single" w:sz="4" w:space="0" w:color="auto"/>
              <w:left w:val="single" w:sz="4" w:space="0" w:color="auto"/>
              <w:bottom w:val="single" w:sz="4" w:space="0" w:color="auto"/>
              <w:right w:val="single" w:sz="4" w:space="0" w:color="auto"/>
            </w:tcBorders>
            <w:hideMark/>
          </w:tcPr>
          <w:p w:rsidR="00F007DA" w:rsidRDefault="00F007DA" w:rsidP="00C07F54">
            <w:pPr>
              <w:spacing w:before="60" w:after="60"/>
              <w:jc w:val="both"/>
              <w:rPr>
                <w:color w:val="000000" w:themeColor="text1"/>
              </w:rPr>
            </w:pPr>
            <w:r>
              <w:rPr>
                <w:b/>
                <w:bCs w:val="0"/>
                <w:color w:val="000000" w:themeColor="text1"/>
              </w:rPr>
              <w:t>* GV giao nhiệm vụ học tập</w:t>
            </w:r>
          </w:p>
          <w:p w:rsidR="00F007DA" w:rsidRDefault="00F007DA" w:rsidP="00C07F54">
            <w:pPr>
              <w:spacing w:before="120" w:after="120" w:line="288" w:lineRule="auto"/>
              <w:ind w:left="-18" w:right="-992" w:firstLine="18"/>
              <w:jc w:val="both"/>
              <w:rPr>
                <w:color w:val="000000" w:themeColor="text1"/>
              </w:rPr>
            </w:pPr>
            <w:r>
              <w:rPr>
                <w:color w:val="000000" w:themeColor="text1"/>
              </w:rPr>
              <w:t xml:space="preserve">- GV chia lớp thành 3 nhóm và hướng dẫn Gọi các </w:t>
            </w:r>
          </w:p>
          <w:p w:rsidR="00F007DA" w:rsidRDefault="00F007DA" w:rsidP="00C07F54">
            <w:pPr>
              <w:spacing w:before="120" w:after="120" w:line="288" w:lineRule="auto"/>
              <w:ind w:left="-18" w:right="-992" w:firstLine="18"/>
              <w:jc w:val="both"/>
              <w:rPr>
                <w:color w:val="000000" w:themeColor="text1"/>
              </w:rPr>
            </w:pPr>
            <w:r>
              <w:rPr>
                <w:color w:val="000000" w:themeColor="text1"/>
              </w:rPr>
              <w:lastRenderedPageBreak/>
              <w:t>chuẩn bị sơ đồ tư duy trước ở nhà.</w:t>
            </w:r>
          </w:p>
          <w:p w:rsidR="00F007DA" w:rsidRDefault="00F007DA" w:rsidP="00C07F54">
            <w:pPr>
              <w:spacing w:before="120" w:after="120" w:line="288" w:lineRule="auto"/>
              <w:ind w:left="-18" w:right="-992" w:firstLine="18"/>
              <w:jc w:val="both"/>
              <w:rPr>
                <w:color w:val="000000" w:themeColor="text1"/>
              </w:rPr>
            </w:pPr>
            <w:r>
              <w:rPr>
                <w:color w:val="000000" w:themeColor="text1"/>
              </w:rPr>
              <w:t xml:space="preserve">Nhóm 1: Trình bày kiến thức về Tỉ lệ </w:t>
            </w:r>
          </w:p>
          <w:p w:rsidR="00F007DA" w:rsidRDefault="00F007DA" w:rsidP="00C07F54">
            <w:pPr>
              <w:spacing w:before="120" w:after="120" w:line="288" w:lineRule="auto"/>
              <w:ind w:left="-18" w:right="-992" w:firstLine="18"/>
              <w:jc w:val="both"/>
              <w:rPr>
                <w:color w:val="000000" w:themeColor="text1"/>
              </w:rPr>
            </w:pPr>
            <w:r>
              <w:rPr>
                <w:color w:val="000000" w:themeColor="text1"/>
              </w:rPr>
              <w:t xml:space="preserve">thức và đại lượng tỉ lệ </w:t>
            </w:r>
          </w:p>
          <w:p w:rsidR="00F007DA" w:rsidRDefault="00F007DA" w:rsidP="00C07F54">
            <w:pPr>
              <w:spacing w:before="120" w:after="120" w:line="288" w:lineRule="auto"/>
              <w:jc w:val="both"/>
              <w:rPr>
                <w:color w:val="000000" w:themeColor="text1"/>
              </w:rPr>
            </w:pPr>
            <w:r>
              <w:rPr>
                <w:color w:val="000000" w:themeColor="text1"/>
              </w:rPr>
              <w:t xml:space="preserve">Nhóm 2: Trình bày kiến thức về biểu thức đại số và đa thức một biến </w:t>
            </w:r>
          </w:p>
          <w:p w:rsidR="00F007DA" w:rsidRDefault="00F007DA" w:rsidP="00C07F54">
            <w:pPr>
              <w:spacing w:before="120" w:after="120" w:line="288" w:lineRule="auto"/>
              <w:jc w:val="both"/>
              <w:rPr>
                <w:color w:val="000000" w:themeColor="text1"/>
              </w:rPr>
            </w:pPr>
            <w:r>
              <w:rPr>
                <w:color w:val="000000" w:themeColor="text1"/>
              </w:rPr>
              <w:t>Nhóm 3: Trình bày kiến thức về làm quen với biến cố và xác suất của biến cố</w:t>
            </w:r>
          </w:p>
          <w:p w:rsidR="00F007DA" w:rsidRDefault="00F007DA" w:rsidP="00C07F54">
            <w:pPr>
              <w:spacing w:before="60" w:after="60"/>
              <w:jc w:val="both"/>
              <w:rPr>
                <w:color w:val="000000" w:themeColor="text1"/>
              </w:rPr>
            </w:pPr>
            <w:r>
              <w:rPr>
                <w:b/>
                <w:bCs w:val="0"/>
                <w:color w:val="000000" w:themeColor="text1"/>
              </w:rPr>
              <w:t>* HS thực hiện nhiệm vụ</w:t>
            </w:r>
          </w:p>
          <w:p w:rsidR="00F007DA" w:rsidRDefault="00F007DA" w:rsidP="00C07F54">
            <w:pPr>
              <w:spacing w:before="120" w:after="120" w:line="288" w:lineRule="auto"/>
              <w:jc w:val="both"/>
              <w:rPr>
                <w:color w:val="000000" w:themeColor="text1"/>
              </w:rPr>
            </w:pPr>
            <w:r>
              <w:rPr>
                <w:color w:val="000000" w:themeColor="text1"/>
              </w:rPr>
              <w:t>- Cử đại diện lên treo và trình bày nội dung sản phẩm của nhóm; mỗi nhóm có thời gian không quá 3 phút để trình bày.</w:t>
            </w:r>
          </w:p>
          <w:p w:rsidR="00F007DA" w:rsidRDefault="00F007DA" w:rsidP="00C07F54">
            <w:pPr>
              <w:spacing w:before="60" w:after="60"/>
              <w:jc w:val="both"/>
              <w:rPr>
                <w:color w:val="000000" w:themeColor="text1"/>
              </w:rPr>
            </w:pPr>
            <w:r>
              <w:rPr>
                <w:b/>
                <w:bCs w:val="0"/>
                <w:color w:val="000000" w:themeColor="text1"/>
              </w:rPr>
              <w:t>* Báo cáo, thảo luận</w:t>
            </w:r>
          </w:p>
          <w:p w:rsidR="00F007DA" w:rsidRDefault="00F007DA" w:rsidP="00C07F54">
            <w:pPr>
              <w:spacing w:before="120" w:after="120" w:line="288" w:lineRule="auto"/>
              <w:jc w:val="both"/>
              <w:rPr>
                <w:color w:val="000000" w:themeColor="text1"/>
              </w:rPr>
            </w:pPr>
            <w:r>
              <w:rPr>
                <w:color w:val="000000" w:themeColor="text1"/>
              </w:rPr>
              <w:t>-  Đại diện các nhóm lên bảng treo sản phẩm, trình bày nội dung sơ đồ tư duy của nhóm.</w:t>
            </w:r>
          </w:p>
          <w:p w:rsidR="00F007DA" w:rsidRDefault="00F007DA" w:rsidP="00C07F54">
            <w:pPr>
              <w:spacing w:before="120" w:after="120" w:line="288" w:lineRule="auto"/>
              <w:jc w:val="both"/>
              <w:rPr>
                <w:color w:val="000000" w:themeColor="text1"/>
              </w:rPr>
            </w:pPr>
            <w:r>
              <w:rPr>
                <w:color w:val="000000" w:themeColor="text1"/>
              </w:rPr>
              <w:t>- Các nhóm khác nhận xét chéo và bổ sung cho hoàn thiện(nếu cần).</w:t>
            </w:r>
          </w:p>
          <w:p w:rsidR="00F007DA" w:rsidRDefault="00F007DA" w:rsidP="00C07F54">
            <w:pPr>
              <w:spacing w:before="60" w:after="60"/>
              <w:jc w:val="both"/>
              <w:rPr>
                <w:color w:val="000000" w:themeColor="text1"/>
              </w:rPr>
            </w:pPr>
            <w:r>
              <w:rPr>
                <w:b/>
                <w:bCs w:val="0"/>
                <w:color w:val="000000" w:themeColor="text1"/>
              </w:rPr>
              <w:t>* Kết luận, nhận định</w:t>
            </w:r>
          </w:p>
          <w:p w:rsidR="00F007DA" w:rsidRDefault="00F007DA" w:rsidP="00C07F54">
            <w:pPr>
              <w:widowControl w:val="0"/>
              <w:spacing w:before="60" w:after="60"/>
              <w:jc w:val="both"/>
              <w:rPr>
                <w:color w:val="000000" w:themeColor="text1"/>
              </w:rPr>
            </w:pPr>
            <w:r>
              <w:rPr>
                <w:color w:val="000000" w:themeColor="text1"/>
              </w:rPr>
              <w:t>- GV nhận xét</w:t>
            </w:r>
          </w:p>
          <w:p w:rsidR="00F007DA" w:rsidRDefault="00F007DA" w:rsidP="00C07F54">
            <w:pPr>
              <w:widowControl w:val="0"/>
              <w:spacing w:before="60" w:after="60"/>
              <w:jc w:val="both"/>
              <w:rPr>
                <w:smallCaps/>
                <w:color w:val="000000" w:themeColor="text1"/>
              </w:rPr>
            </w:pPr>
            <w:r>
              <w:rPr>
                <w:color w:val="000000" w:themeColor="text1"/>
              </w:rPr>
              <w:t>- GV chốt lại kiến thức ôn tập của các nhóm.</w:t>
            </w:r>
          </w:p>
        </w:tc>
        <w:tc>
          <w:tcPr>
            <w:tcW w:w="4874" w:type="dxa"/>
            <w:tcBorders>
              <w:top w:val="single" w:sz="4" w:space="0" w:color="auto"/>
              <w:left w:val="single" w:sz="4" w:space="0" w:color="auto"/>
              <w:bottom w:val="single" w:sz="4" w:space="0" w:color="auto"/>
              <w:right w:val="single" w:sz="4" w:space="0" w:color="auto"/>
            </w:tcBorders>
          </w:tcPr>
          <w:p w:rsidR="00F007DA" w:rsidRDefault="00F007DA" w:rsidP="00C07F54">
            <w:pPr>
              <w:widowControl w:val="0"/>
              <w:spacing w:before="60" w:after="60"/>
              <w:jc w:val="both"/>
              <w:rPr>
                <w:color w:val="000000" w:themeColor="text1"/>
                <w:lang w:val="fr-FR"/>
              </w:rPr>
            </w:pPr>
            <w:r>
              <w:rPr>
                <w:color w:val="000000" w:themeColor="text1"/>
                <w:lang w:val="fr-FR"/>
              </w:rPr>
              <w:lastRenderedPageBreak/>
              <w:t>Hệ thống kiến thức</w:t>
            </w:r>
          </w:p>
          <w:p w:rsidR="00F007DA" w:rsidRDefault="00F007DA" w:rsidP="00C07F54">
            <w:pPr>
              <w:spacing w:before="120" w:after="120" w:line="288" w:lineRule="auto"/>
              <w:ind w:right="-992"/>
              <w:jc w:val="both"/>
              <w:rPr>
                <w:color w:val="000000" w:themeColor="text1"/>
              </w:rPr>
            </w:pPr>
            <w:r>
              <w:rPr>
                <w:color w:val="000000" w:themeColor="text1"/>
                <w:lang w:val="fr-FR"/>
              </w:rPr>
              <w:t xml:space="preserve">1. </w:t>
            </w:r>
            <w:r>
              <w:rPr>
                <w:color w:val="000000" w:themeColor="text1"/>
              </w:rPr>
              <w:t>Tỉ lệ thức và đại lượng tỉ lệ (Bảng nhóm 1)</w:t>
            </w:r>
          </w:p>
          <w:p w:rsidR="00F007DA" w:rsidRDefault="00F007DA" w:rsidP="00C07F54">
            <w:pPr>
              <w:spacing w:before="120" w:after="120" w:line="288" w:lineRule="auto"/>
              <w:jc w:val="both"/>
              <w:rPr>
                <w:color w:val="000000" w:themeColor="text1"/>
              </w:rPr>
            </w:pPr>
            <w:r>
              <w:rPr>
                <w:color w:val="000000" w:themeColor="text1"/>
              </w:rPr>
              <w:lastRenderedPageBreak/>
              <w:t xml:space="preserve">2. Biểu thức đại số và đa thức một biến </w:t>
            </w:r>
          </w:p>
          <w:p w:rsidR="00F007DA" w:rsidRDefault="00F007DA" w:rsidP="00C07F54">
            <w:pPr>
              <w:spacing w:before="120" w:after="120" w:line="288" w:lineRule="auto"/>
              <w:ind w:right="-992"/>
              <w:jc w:val="both"/>
              <w:rPr>
                <w:color w:val="000000" w:themeColor="text1"/>
              </w:rPr>
            </w:pPr>
            <w:r>
              <w:rPr>
                <w:color w:val="000000" w:themeColor="text1"/>
              </w:rPr>
              <w:t>(Bảng nhóm 2)</w:t>
            </w:r>
          </w:p>
          <w:p w:rsidR="00F007DA" w:rsidRDefault="00F007DA" w:rsidP="00C07F54">
            <w:pPr>
              <w:spacing w:before="120" w:after="120" w:line="288" w:lineRule="auto"/>
              <w:ind w:right="-992"/>
              <w:jc w:val="both"/>
              <w:rPr>
                <w:color w:val="000000" w:themeColor="text1"/>
              </w:rPr>
            </w:pPr>
            <w:r>
              <w:rPr>
                <w:color w:val="000000" w:themeColor="text1"/>
              </w:rPr>
              <w:t xml:space="preserve">3. Làm quen với biến cố và xác suất của biến </w:t>
            </w:r>
          </w:p>
          <w:p w:rsidR="00F007DA" w:rsidRDefault="00F007DA" w:rsidP="00C07F54">
            <w:pPr>
              <w:spacing w:before="120" w:after="120" w:line="288" w:lineRule="auto"/>
              <w:ind w:right="-992"/>
              <w:jc w:val="both"/>
              <w:rPr>
                <w:color w:val="000000" w:themeColor="text1"/>
              </w:rPr>
            </w:pPr>
            <w:r>
              <w:rPr>
                <w:color w:val="000000" w:themeColor="text1"/>
              </w:rPr>
              <w:t>cố (Bảng nhóm 3)</w:t>
            </w:r>
          </w:p>
          <w:p w:rsidR="00F007DA" w:rsidRDefault="00F007DA" w:rsidP="00C07F54">
            <w:pPr>
              <w:spacing w:before="120" w:after="120" w:line="288" w:lineRule="auto"/>
              <w:ind w:right="-992"/>
              <w:jc w:val="both"/>
              <w:rPr>
                <w:color w:val="000000" w:themeColor="text1"/>
              </w:rPr>
            </w:pPr>
          </w:p>
          <w:p w:rsidR="00F007DA" w:rsidRDefault="00F007DA" w:rsidP="00C07F54">
            <w:pPr>
              <w:spacing w:before="120" w:after="120" w:line="288" w:lineRule="auto"/>
              <w:ind w:right="-992"/>
              <w:jc w:val="both"/>
              <w:rPr>
                <w:color w:val="000000" w:themeColor="text1"/>
              </w:rPr>
            </w:pPr>
          </w:p>
          <w:p w:rsidR="00F007DA" w:rsidRDefault="00F007DA" w:rsidP="00C07F54">
            <w:pPr>
              <w:jc w:val="both"/>
              <w:rPr>
                <w:color w:val="000000" w:themeColor="text1"/>
                <w:lang w:val="fr-FR"/>
              </w:rPr>
            </w:pPr>
          </w:p>
        </w:tc>
      </w:tr>
    </w:tbl>
    <w:p w:rsidR="00F007DA" w:rsidRDefault="00F007DA" w:rsidP="00F007DA">
      <w:pPr>
        <w:widowControl w:val="0"/>
        <w:spacing w:before="60" w:after="60"/>
        <w:jc w:val="both"/>
        <w:rPr>
          <w:b/>
          <w:bCs w:val="0"/>
          <w:color w:val="000000" w:themeColor="text1"/>
        </w:rPr>
      </w:pPr>
      <w:r>
        <w:rPr>
          <w:b/>
          <w:bCs w:val="0"/>
          <w:color w:val="000000" w:themeColor="text1"/>
        </w:rPr>
        <w:lastRenderedPageBreak/>
        <w:br w:type="textWrapping" w:clear="all"/>
        <w:t xml:space="preserve">Hoạt động 3: Luyện tập </w:t>
      </w:r>
      <w:r>
        <w:rPr>
          <w:color w:val="000000" w:themeColor="text1"/>
        </w:rPr>
        <w:t>(27 phút)</w:t>
      </w:r>
    </w:p>
    <w:p w:rsidR="00F007DA" w:rsidRDefault="00F007DA" w:rsidP="00F007DA">
      <w:pPr>
        <w:widowControl w:val="0"/>
        <w:spacing w:before="60" w:after="60"/>
        <w:jc w:val="both"/>
        <w:rPr>
          <w:bCs w:val="0"/>
          <w:color w:val="000000" w:themeColor="text1"/>
        </w:rPr>
      </w:pPr>
      <w:r>
        <w:rPr>
          <w:b/>
          <w:bCs w:val="0"/>
          <w:color w:val="000000" w:themeColor="text1"/>
        </w:rPr>
        <w:t>a) Mục tiêu:</w:t>
      </w:r>
      <w:r>
        <w:rPr>
          <w:color w:val="000000" w:themeColor="text1"/>
        </w:rPr>
        <w:t xml:space="preserve"> </w:t>
      </w:r>
    </w:p>
    <w:p w:rsidR="00F007DA" w:rsidRDefault="00F007DA" w:rsidP="00F007DA">
      <w:pPr>
        <w:spacing w:before="120" w:after="120" w:line="288" w:lineRule="auto"/>
        <w:jc w:val="both"/>
        <w:rPr>
          <w:color w:val="000000" w:themeColor="text1"/>
        </w:rPr>
      </w:pPr>
      <w:r>
        <w:rPr>
          <w:color w:val="000000" w:themeColor="text1"/>
        </w:rPr>
        <w:t>- HS vận dụng đươc các kiến thức đã được ôn tập vào giải một số dạng bài tập cơ bản.</w:t>
      </w:r>
    </w:p>
    <w:p w:rsidR="00F007DA" w:rsidRDefault="00F007DA" w:rsidP="00F007DA">
      <w:pPr>
        <w:widowControl w:val="0"/>
        <w:spacing w:before="60" w:after="60"/>
        <w:jc w:val="both"/>
        <w:rPr>
          <w:color w:val="000000" w:themeColor="text1"/>
        </w:rPr>
      </w:pPr>
      <w:r>
        <w:rPr>
          <w:b/>
          <w:bCs w:val="0"/>
          <w:color w:val="000000" w:themeColor="text1"/>
        </w:rPr>
        <w:t xml:space="preserve"> b) Nội dung:</w:t>
      </w:r>
      <w:r>
        <w:rPr>
          <w:color w:val="000000" w:themeColor="text1"/>
        </w:rPr>
        <w:t xml:space="preserve"> </w:t>
      </w:r>
    </w:p>
    <w:p w:rsidR="00F007DA" w:rsidRDefault="00F007DA" w:rsidP="00F007DA">
      <w:pPr>
        <w:spacing w:before="120" w:after="120" w:line="288" w:lineRule="auto"/>
        <w:jc w:val="both"/>
        <w:rPr>
          <w:color w:val="000000" w:themeColor="text1"/>
        </w:rPr>
      </w:pPr>
      <w:r>
        <w:rPr>
          <w:color w:val="000000" w:themeColor="text1"/>
        </w:rPr>
        <w:t xml:space="preserve"> - GV đưa ra các bài tập (bài 1 đến bài 6).</w:t>
      </w:r>
    </w:p>
    <w:p w:rsidR="00F007DA" w:rsidRDefault="00F007DA" w:rsidP="00F007DA">
      <w:pPr>
        <w:widowControl w:val="0"/>
        <w:spacing w:before="60" w:after="60"/>
        <w:jc w:val="both"/>
        <w:rPr>
          <w:color w:val="000000" w:themeColor="text1"/>
        </w:rPr>
      </w:pPr>
      <w:r>
        <w:rPr>
          <w:b/>
          <w:bCs w:val="0"/>
          <w:color w:val="000000" w:themeColor="text1"/>
        </w:rPr>
        <w:t xml:space="preserve"> c) Sản phẩm:</w:t>
      </w:r>
      <w:r>
        <w:rPr>
          <w:color w:val="000000" w:themeColor="text1"/>
        </w:rPr>
        <w:t xml:space="preserve"> </w:t>
      </w:r>
    </w:p>
    <w:p w:rsidR="00F007DA" w:rsidRDefault="00F007DA" w:rsidP="00F007DA">
      <w:pPr>
        <w:spacing w:before="120" w:after="120" w:line="288" w:lineRule="auto"/>
        <w:jc w:val="both"/>
        <w:rPr>
          <w:color w:val="000000" w:themeColor="text1"/>
        </w:rPr>
      </w:pPr>
      <w:r>
        <w:rPr>
          <w:color w:val="000000" w:themeColor="text1"/>
        </w:rPr>
        <w:t xml:space="preserve"> - Lời giải các bài tập mà GV đã đưa ra.</w:t>
      </w:r>
    </w:p>
    <w:p w:rsidR="00F007DA" w:rsidRDefault="00F007DA" w:rsidP="00F007DA">
      <w:pPr>
        <w:widowControl w:val="0"/>
        <w:spacing w:before="60" w:after="60"/>
        <w:ind w:left="90"/>
        <w:jc w:val="both"/>
        <w:rPr>
          <w:bCs w:val="0"/>
          <w:color w:val="000000" w:themeColor="text1"/>
        </w:rPr>
      </w:pPr>
      <w:r>
        <w:rPr>
          <w:b/>
          <w:bCs w:val="0"/>
          <w:color w:val="000000" w:themeColor="text1"/>
        </w:rPr>
        <w:t>d) Tổ chức thực hiện:</w:t>
      </w:r>
      <w:r>
        <w:rPr>
          <w:color w:val="000000" w:themeColor="text1"/>
        </w:rPr>
        <w:t xml:space="preserve"> </w:t>
      </w:r>
    </w:p>
    <w:tbl>
      <w:tblPr>
        <w:tblpPr w:leftFromText="180" w:rightFromText="180" w:bottomFromText="160" w:vertAnchor="text" w:tblpXSpec="right" w:tblpY="1"/>
        <w:tblOverlap w:val="neve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13.2022.110+K4lPs7H94VUqPe2XwIsfPRnrXQE//QTEXxb8/8N4CNc6FpgZahzpTjFhMzSA7T/nHJa11DE8Ng2TP3iAmRczFlmslSuUNOgUeb6yRvs0="/>
        <w:tblDescription w:val="OPL20U25GSXzBJYl68kk8uQGfFKzs7yb1M4KJWUiLk6ZEvGF+qCIPSnY57AbBFCvTW13.2022.110+K4lPs7H94VUqPe2XwIsfPRnrXQE//QTEXxb8/8N4CNc6FpgZahzpTjFhMzSA7T/nHJa11DE8Ng2TP3iAmRczFlmslSuUNOgUeb6yRvs0="/>
      </w:tblPr>
      <w:tblGrid>
        <w:gridCol w:w="3827"/>
        <w:gridCol w:w="6093"/>
      </w:tblGrid>
      <w:tr w:rsidR="00F007DA" w:rsidTr="00D73102">
        <w:trPr>
          <w:trHeight w:val="142"/>
          <w:tblHeader/>
        </w:trPr>
        <w:tc>
          <w:tcPr>
            <w:tcW w:w="38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007DA" w:rsidRDefault="00F007DA">
            <w:pPr>
              <w:widowControl w:val="0"/>
              <w:spacing w:before="60" w:after="60"/>
              <w:jc w:val="center"/>
              <w:rPr>
                <w:color w:val="000000" w:themeColor="text1"/>
              </w:rPr>
            </w:pPr>
            <w:r>
              <w:rPr>
                <w:rFonts w:eastAsia="Calibri"/>
                <w:b/>
                <w:bCs w:val="0"/>
                <w:color w:val="000000" w:themeColor="text1"/>
              </w:rPr>
              <w:t>Hoạt động của GV – HS</w:t>
            </w:r>
          </w:p>
        </w:tc>
        <w:tc>
          <w:tcPr>
            <w:tcW w:w="609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007DA" w:rsidRDefault="00D73102">
            <w:pPr>
              <w:widowControl w:val="0"/>
              <w:spacing w:before="60" w:after="60"/>
              <w:jc w:val="center"/>
              <w:rPr>
                <w:color w:val="000000" w:themeColor="text1"/>
              </w:rPr>
            </w:pPr>
            <w:r>
              <w:rPr>
                <w:rFonts w:eastAsia="Calibri"/>
                <w:b/>
                <w:bCs w:val="0"/>
                <w:color w:val="000000" w:themeColor="text1"/>
              </w:rPr>
              <w:t>Sản phẩm dự kiến</w:t>
            </w:r>
          </w:p>
        </w:tc>
      </w:tr>
      <w:tr w:rsidR="00F007DA" w:rsidTr="00D73102">
        <w:trPr>
          <w:trHeight w:val="142"/>
        </w:trPr>
        <w:tc>
          <w:tcPr>
            <w:tcW w:w="3827" w:type="dxa"/>
            <w:tcBorders>
              <w:top w:val="single" w:sz="4" w:space="0" w:color="auto"/>
              <w:left w:val="single" w:sz="4" w:space="0" w:color="auto"/>
              <w:bottom w:val="single" w:sz="4" w:space="0" w:color="auto"/>
              <w:right w:val="single" w:sz="4" w:space="0" w:color="auto"/>
            </w:tcBorders>
            <w:hideMark/>
          </w:tcPr>
          <w:p w:rsidR="00F007DA" w:rsidRDefault="00F007DA">
            <w:pPr>
              <w:spacing w:before="60" w:after="60"/>
              <w:jc w:val="both"/>
              <w:rPr>
                <w:color w:val="000000" w:themeColor="text1"/>
              </w:rPr>
            </w:pPr>
            <w:r>
              <w:rPr>
                <w:b/>
                <w:bCs w:val="0"/>
                <w:color w:val="000000" w:themeColor="text1"/>
              </w:rPr>
              <w:lastRenderedPageBreak/>
              <w:t>* GV giao nhiệm vụ học tập 1</w:t>
            </w:r>
          </w:p>
          <w:p w:rsidR="00F007DA" w:rsidRDefault="00F007DA">
            <w:pPr>
              <w:spacing w:before="120" w:after="120" w:line="288" w:lineRule="auto"/>
              <w:jc w:val="both"/>
              <w:rPr>
                <w:color w:val="000000" w:themeColor="text1"/>
              </w:rPr>
            </w:pPr>
            <w:r>
              <w:rPr>
                <w:color w:val="000000" w:themeColor="text1"/>
              </w:rPr>
              <w:t xml:space="preserve">- Giáo viên đưa ra đề bài tập 1 </w:t>
            </w:r>
          </w:p>
          <w:p w:rsidR="00F007DA" w:rsidRDefault="00F007DA">
            <w:pPr>
              <w:spacing w:before="60" w:after="60"/>
              <w:jc w:val="both"/>
              <w:rPr>
                <w:color w:val="000000" w:themeColor="text1"/>
              </w:rPr>
            </w:pPr>
            <w:r>
              <w:rPr>
                <w:b/>
                <w:bCs w:val="0"/>
                <w:color w:val="000000" w:themeColor="text1"/>
              </w:rPr>
              <w:t>* HS thực hiện nhiệm vụ 1</w:t>
            </w:r>
          </w:p>
          <w:p w:rsidR="00F007DA" w:rsidRDefault="00F007DA">
            <w:pPr>
              <w:spacing w:before="120" w:after="120" w:line="288" w:lineRule="auto"/>
              <w:jc w:val="both"/>
              <w:rPr>
                <w:color w:val="000000" w:themeColor="text1"/>
                <w:lang w:val="pt-BR"/>
              </w:rPr>
            </w:pPr>
            <w:r>
              <w:rPr>
                <w:color w:val="000000" w:themeColor="text1"/>
              </w:rPr>
              <w:t xml:space="preserve">- </w:t>
            </w:r>
            <w:r>
              <w:rPr>
                <w:color w:val="000000" w:themeColor="text1"/>
                <w:lang w:val="pt-BR"/>
              </w:rPr>
              <w:t xml:space="preserve"> HS hoạt động nhóm bàn.</w:t>
            </w:r>
          </w:p>
          <w:p w:rsidR="00F007DA" w:rsidRDefault="00F007DA">
            <w:pPr>
              <w:spacing w:before="60" w:after="60"/>
              <w:jc w:val="both"/>
              <w:rPr>
                <w:color w:val="000000" w:themeColor="text1"/>
              </w:rPr>
            </w:pPr>
            <w:r>
              <w:rPr>
                <w:b/>
                <w:bCs w:val="0"/>
                <w:color w:val="000000" w:themeColor="text1"/>
              </w:rPr>
              <w:t>* Báo cáo, thảo luận</w:t>
            </w:r>
          </w:p>
          <w:p w:rsidR="00F007DA" w:rsidRDefault="00F007DA">
            <w:pPr>
              <w:spacing w:before="120" w:after="120" w:line="288" w:lineRule="auto"/>
              <w:jc w:val="both"/>
              <w:rPr>
                <w:color w:val="000000" w:themeColor="text1"/>
                <w:lang w:val="pt-BR"/>
              </w:rPr>
            </w:pPr>
            <w:r>
              <w:rPr>
                <w:color w:val="000000" w:themeColor="text1"/>
              </w:rPr>
              <w:t xml:space="preserve">- </w:t>
            </w:r>
            <w:r>
              <w:rPr>
                <w:color w:val="000000" w:themeColor="text1"/>
                <w:lang w:val="pt-BR"/>
              </w:rPr>
              <w:t xml:space="preserve"> Đại diện 2 nhóm nhanh nhất lên bảng trình bày lên bảng.</w:t>
            </w:r>
          </w:p>
          <w:p w:rsidR="00F007DA" w:rsidRDefault="00F007DA">
            <w:pPr>
              <w:spacing w:before="60" w:after="60"/>
              <w:jc w:val="both"/>
              <w:rPr>
                <w:color w:val="000000" w:themeColor="text1"/>
              </w:rPr>
            </w:pPr>
            <w:r>
              <w:rPr>
                <w:color w:val="000000" w:themeColor="text1"/>
                <w:lang w:val="pt-BR"/>
              </w:rPr>
              <w:t>- Các nhóm còn lại nhận xét, chấm chéo.</w:t>
            </w:r>
          </w:p>
          <w:p w:rsidR="00F007DA" w:rsidRDefault="00F007DA">
            <w:pPr>
              <w:spacing w:before="60" w:after="60"/>
              <w:jc w:val="both"/>
              <w:rPr>
                <w:color w:val="000000" w:themeColor="text1"/>
              </w:rPr>
            </w:pPr>
            <w:r>
              <w:rPr>
                <w:b/>
                <w:bCs w:val="0"/>
                <w:color w:val="000000" w:themeColor="text1"/>
              </w:rPr>
              <w:t>* Kết luận, nhận định</w:t>
            </w:r>
          </w:p>
          <w:p w:rsidR="00F007DA" w:rsidRDefault="00F007DA">
            <w:pPr>
              <w:spacing w:before="120" w:after="120" w:line="288" w:lineRule="auto"/>
              <w:jc w:val="both"/>
              <w:rPr>
                <w:color w:val="000000" w:themeColor="text1"/>
                <w:lang w:val="pt-BR"/>
              </w:rPr>
            </w:pPr>
            <w:r>
              <w:rPr>
                <w:color w:val="000000" w:themeColor="text1"/>
              </w:rPr>
              <w:t>-</w:t>
            </w:r>
            <w:r>
              <w:rPr>
                <w:color w:val="000000" w:themeColor="text1"/>
                <w:lang w:val="pt-BR"/>
              </w:rPr>
              <w:t xml:space="preserve"> GV nhận xét, cho điểm.</w:t>
            </w:r>
          </w:p>
        </w:tc>
        <w:tc>
          <w:tcPr>
            <w:tcW w:w="6093" w:type="dxa"/>
            <w:tcBorders>
              <w:top w:val="single" w:sz="4" w:space="0" w:color="auto"/>
              <w:left w:val="single" w:sz="4" w:space="0" w:color="auto"/>
              <w:bottom w:val="single" w:sz="4" w:space="0" w:color="auto"/>
              <w:right w:val="single" w:sz="4" w:space="0" w:color="auto"/>
            </w:tcBorders>
            <w:hideMark/>
          </w:tcPr>
          <w:p w:rsidR="00F007DA" w:rsidRDefault="00F007DA">
            <w:pPr>
              <w:widowControl w:val="0"/>
              <w:spacing w:before="60" w:after="60"/>
              <w:jc w:val="both"/>
              <w:rPr>
                <w:b/>
                <w:bCs w:val="0"/>
                <w:color w:val="000000" w:themeColor="text1"/>
              </w:rPr>
            </w:pPr>
            <w:r>
              <w:rPr>
                <w:b/>
                <w:bCs w:val="0"/>
                <w:color w:val="000000" w:themeColor="text1"/>
              </w:rPr>
              <w:t xml:space="preserve">Dạng 1: Tìm x </w:t>
            </w:r>
          </w:p>
          <w:p w:rsidR="00F007DA" w:rsidRDefault="00F007DA">
            <w:pPr>
              <w:widowControl w:val="0"/>
              <w:spacing w:before="60" w:after="60"/>
              <w:jc w:val="both"/>
              <w:rPr>
                <w:color w:val="000000" w:themeColor="text1"/>
              </w:rPr>
            </w:pPr>
            <w:r>
              <w:rPr>
                <w:b/>
                <w:bCs w:val="0"/>
                <w:color w:val="000000" w:themeColor="text1"/>
              </w:rPr>
              <w:t>Bài 1.</w:t>
            </w:r>
            <w:r>
              <w:rPr>
                <w:rFonts w:eastAsiaTheme="minorEastAsia"/>
                <w:b/>
                <w:bCs w:val="0"/>
                <w:color w:val="000000" w:themeColor="text1"/>
                <w:kern w:val="24"/>
              </w:rPr>
              <w:t xml:space="preserve"> </w:t>
            </w:r>
            <w:r>
              <w:rPr>
                <w:color w:val="000000" w:themeColor="text1"/>
              </w:rPr>
              <w:t>Tìm x trong các tỉ lệ thức sau:</w:t>
            </w:r>
          </w:p>
          <w:p w:rsidR="00F007DA" w:rsidRDefault="00F007DA">
            <w:pPr>
              <w:widowControl w:val="0"/>
              <w:spacing w:before="60" w:after="60"/>
              <w:jc w:val="both"/>
              <w:rPr>
                <w:color w:val="000000" w:themeColor="text1"/>
              </w:rPr>
            </w:pPr>
            <w:r>
              <w:rPr>
                <w:color w:val="000000" w:themeColor="text1"/>
                <w:lang w:val="fr-FR"/>
              </w:rPr>
              <w:t xml:space="preserve"> a) </w:t>
            </w:r>
            <w:r>
              <w:rPr>
                <w:position w:val="-28"/>
              </w:rPr>
              <w:object w:dxaOrig="1020" w:dyaOrig="705">
                <v:shape id="_x0000_i1082" type="#_x0000_t75" style="width:51.35pt;height:35.35pt" o:ole="">
                  <v:imagedata r:id="rId120" o:title=""/>
                </v:shape>
                <o:OLEObject Type="Embed" ProgID="Equation.DSMT4" ShapeID="_x0000_i1082" DrawAspect="Content" ObjectID="_1745576431" r:id="rId121"/>
              </w:object>
            </w:r>
          </w:p>
          <w:p w:rsidR="00F007DA" w:rsidRDefault="00F007DA">
            <w:pPr>
              <w:widowControl w:val="0"/>
              <w:spacing w:before="240" w:after="60"/>
              <w:jc w:val="both"/>
              <w:rPr>
                <w:color w:val="000000" w:themeColor="text1"/>
                <w:lang w:val="fr-FR"/>
              </w:rPr>
            </w:pPr>
            <w:r>
              <w:rPr>
                <w:color w:val="000000" w:themeColor="text1"/>
              </w:rPr>
              <w:t xml:space="preserve">b) </w:t>
            </w:r>
            <w:r>
              <w:rPr>
                <w:position w:val="-10"/>
              </w:rPr>
              <w:object w:dxaOrig="2655" w:dyaOrig="315">
                <v:shape id="_x0000_i1083" type="#_x0000_t75" style="width:132.65pt;height:16pt" o:ole="">
                  <v:imagedata r:id="rId122" o:title=""/>
                </v:shape>
                <o:OLEObject Type="Embed" ProgID="Equation.DSMT4" ShapeID="_x0000_i1083" DrawAspect="Content" ObjectID="_1745576432" r:id="rId123"/>
              </w:object>
            </w:r>
          </w:p>
          <w:p w:rsidR="00F007DA" w:rsidRDefault="00F007DA">
            <w:pPr>
              <w:ind w:left="720" w:hanging="720"/>
              <w:jc w:val="both"/>
              <w:rPr>
                <w:b/>
                <w:bCs w:val="0"/>
                <w:color w:val="000000" w:themeColor="text1"/>
              </w:rPr>
            </w:pPr>
            <w:r>
              <w:rPr>
                <w:b/>
                <w:bCs w:val="0"/>
                <w:color w:val="000000" w:themeColor="text1"/>
              </w:rPr>
              <w:t>Giải</w:t>
            </w:r>
          </w:p>
          <w:p w:rsidR="00F007DA" w:rsidRDefault="00F007DA">
            <w:pPr>
              <w:ind w:left="720" w:hanging="720"/>
              <w:jc w:val="both"/>
              <w:rPr>
                <w:color w:val="000000" w:themeColor="text1"/>
              </w:rPr>
            </w:pPr>
            <w:r>
              <w:rPr>
                <w:color w:val="000000" w:themeColor="text1"/>
              </w:rPr>
              <w:t xml:space="preserve">a) </w:t>
            </w:r>
            <w:r>
              <w:rPr>
                <w:position w:val="-28"/>
              </w:rPr>
              <w:object w:dxaOrig="1020" w:dyaOrig="705">
                <v:shape id="_x0000_i1084" type="#_x0000_t75" style="width:51.35pt;height:35.35pt" o:ole="">
                  <v:imagedata r:id="rId124" o:title=""/>
                </v:shape>
                <o:OLEObject Type="Embed" ProgID="Equation.DSMT4" ShapeID="_x0000_i1084" DrawAspect="Content" ObjectID="_1745576433" r:id="rId125"/>
              </w:object>
            </w:r>
          </w:p>
          <w:p w:rsidR="00F007DA" w:rsidRDefault="00F007DA">
            <w:pPr>
              <w:ind w:left="720" w:hanging="720"/>
              <w:jc w:val="both"/>
              <w:rPr>
                <w:color w:val="000000" w:themeColor="text1"/>
              </w:rPr>
            </w:pPr>
            <w:r>
              <w:rPr>
                <w:position w:val="-10"/>
              </w:rPr>
              <w:object w:dxaOrig="1650" w:dyaOrig="315">
                <v:shape id="_x0000_i1085" type="#_x0000_t75" style="width:82.65pt;height:16pt" o:ole="">
                  <v:imagedata r:id="rId126" o:title=""/>
                </v:shape>
                <o:OLEObject Type="Embed" ProgID="Equation.DSMT4" ShapeID="_x0000_i1085" DrawAspect="Content" ObjectID="_1745576434" r:id="rId127"/>
              </w:object>
            </w:r>
          </w:p>
          <w:p w:rsidR="00F007DA" w:rsidRDefault="00F007DA">
            <w:pPr>
              <w:ind w:left="720" w:hanging="720"/>
              <w:jc w:val="both"/>
              <w:rPr>
                <w:color w:val="000000" w:themeColor="text1"/>
              </w:rPr>
            </w:pPr>
            <w:r>
              <w:rPr>
                <w:position w:val="-28"/>
              </w:rPr>
              <w:object w:dxaOrig="2055" w:dyaOrig="705">
                <v:shape id="_x0000_i1086" type="#_x0000_t75" style="width:102.65pt;height:35.35pt" o:ole="">
                  <v:imagedata r:id="rId128" o:title=""/>
                </v:shape>
                <o:OLEObject Type="Embed" ProgID="Equation.DSMT4" ShapeID="_x0000_i1086" DrawAspect="Content" ObjectID="_1745576435" r:id="rId129"/>
              </w:object>
            </w:r>
          </w:p>
          <w:p w:rsidR="00F007DA" w:rsidRDefault="00F007DA">
            <w:pPr>
              <w:tabs>
                <w:tab w:val="left" w:pos="945"/>
              </w:tabs>
              <w:jc w:val="both"/>
              <w:rPr>
                <w:color w:val="000000" w:themeColor="text1"/>
                <w:lang w:val="fr-FR"/>
              </w:rPr>
            </w:pPr>
            <w:r>
              <w:rPr>
                <w:color w:val="000000" w:themeColor="text1"/>
              </w:rPr>
              <w:t xml:space="preserve">b) </w:t>
            </w:r>
            <w:r>
              <w:rPr>
                <w:position w:val="-10"/>
              </w:rPr>
              <w:object w:dxaOrig="2655" w:dyaOrig="315">
                <v:shape id="_x0000_i1087" type="#_x0000_t75" style="width:132.65pt;height:16pt" o:ole="">
                  <v:imagedata r:id="rId130" o:title=""/>
                </v:shape>
                <o:OLEObject Type="Embed" ProgID="Equation.DSMT4" ShapeID="_x0000_i1087" DrawAspect="Content" ObjectID="_1745576436" r:id="rId131"/>
              </w:object>
            </w:r>
          </w:p>
          <w:p w:rsidR="00F007DA" w:rsidRDefault="00F007DA">
            <w:pPr>
              <w:tabs>
                <w:tab w:val="left" w:pos="945"/>
              </w:tabs>
              <w:jc w:val="both"/>
              <w:rPr>
                <w:color w:val="000000" w:themeColor="text1"/>
              </w:rPr>
            </w:pPr>
            <w:r>
              <w:rPr>
                <w:position w:val="-28"/>
              </w:rPr>
              <w:object w:dxaOrig="1695" w:dyaOrig="705">
                <v:shape id="_x0000_i1088" type="#_x0000_t75" style="width:84.65pt;height:35.35pt" o:ole="">
                  <v:imagedata r:id="rId132" o:title=""/>
                </v:shape>
                <o:OLEObject Type="Embed" ProgID="Equation.DSMT4" ShapeID="_x0000_i1088" DrawAspect="Content" ObjectID="_1745576437" r:id="rId133"/>
              </w:object>
            </w:r>
          </w:p>
          <w:p w:rsidR="00F007DA" w:rsidRDefault="00F007DA">
            <w:pPr>
              <w:tabs>
                <w:tab w:val="left" w:pos="945"/>
              </w:tabs>
              <w:jc w:val="both"/>
              <w:rPr>
                <w:color w:val="000000" w:themeColor="text1"/>
              </w:rPr>
            </w:pPr>
            <w:r>
              <w:rPr>
                <w:position w:val="-10"/>
              </w:rPr>
              <w:object w:dxaOrig="2595" w:dyaOrig="315">
                <v:shape id="_x0000_i1089" type="#_x0000_t75" style="width:130pt;height:16pt" o:ole="">
                  <v:imagedata r:id="rId134" o:title=""/>
                </v:shape>
                <o:OLEObject Type="Embed" ProgID="Equation.DSMT4" ShapeID="_x0000_i1089" DrawAspect="Content" ObjectID="_1745576438" r:id="rId135"/>
              </w:object>
            </w:r>
          </w:p>
          <w:p w:rsidR="00F007DA" w:rsidRDefault="00F007DA">
            <w:pPr>
              <w:tabs>
                <w:tab w:val="left" w:pos="945"/>
              </w:tabs>
              <w:jc w:val="both"/>
              <w:rPr>
                <w:color w:val="000000" w:themeColor="text1"/>
                <w:lang w:val="fr-FR"/>
              </w:rPr>
            </w:pPr>
            <w:r>
              <w:rPr>
                <w:position w:val="-28"/>
              </w:rPr>
              <w:object w:dxaOrig="2535" w:dyaOrig="705">
                <v:shape id="_x0000_i1090" type="#_x0000_t75" style="width:126.65pt;height:35.35pt" o:ole="">
                  <v:imagedata r:id="rId136" o:title=""/>
                </v:shape>
                <o:OLEObject Type="Embed" ProgID="Equation.DSMT4" ShapeID="_x0000_i1090" DrawAspect="Content" ObjectID="_1745576439" r:id="rId137"/>
              </w:object>
            </w:r>
          </w:p>
        </w:tc>
      </w:tr>
      <w:tr w:rsidR="00F007DA" w:rsidTr="00D73102">
        <w:trPr>
          <w:trHeight w:val="142"/>
        </w:trPr>
        <w:tc>
          <w:tcPr>
            <w:tcW w:w="3827" w:type="dxa"/>
            <w:tcBorders>
              <w:top w:val="single" w:sz="4" w:space="0" w:color="auto"/>
              <w:left w:val="single" w:sz="4" w:space="0" w:color="auto"/>
              <w:bottom w:val="single" w:sz="4" w:space="0" w:color="auto"/>
              <w:right w:val="single" w:sz="4" w:space="0" w:color="auto"/>
            </w:tcBorders>
            <w:hideMark/>
          </w:tcPr>
          <w:p w:rsidR="00F007DA" w:rsidRDefault="00F007DA">
            <w:pPr>
              <w:spacing w:before="60" w:after="60"/>
              <w:jc w:val="both"/>
              <w:rPr>
                <w:color w:val="000000" w:themeColor="text1"/>
              </w:rPr>
            </w:pPr>
            <w:r>
              <w:rPr>
                <w:b/>
                <w:bCs w:val="0"/>
                <w:color w:val="000000" w:themeColor="text1"/>
              </w:rPr>
              <w:t>* GV giao nhiệm vụ học tập 2</w:t>
            </w:r>
          </w:p>
          <w:p w:rsidR="00F007DA" w:rsidRDefault="00F007DA">
            <w:pPr>
              <w:spacing w:before="120" w:after="120" w:line="288" w:lineRule="auto"/>
              <w:jc w:val="both"/>
              <w:rPr>
                <w:color w:val="000000" w:themeColor="text1"/>
                <w:lang w:val="pt-BR"/>
              </w:rPr>
            </w:pPr>
            <w:r>
              <w:rPr>
                <w:color w:val="000000" w:themeColor="text1"/>
              </w:rPr>
              <w:t xml:space="preserve">- </w:t>
            </w:r>
            <w:r>
              <w:rPr>
                <w:color w:val="000000" w:themeColor="text1"/>
                <w:lang w:val="pt-BR"/>
              </w:rPr>
              <w:t xml:space="preserve">Giáo viên đưa ra đề bài tập 2 </w:t>
            </w:r>
          </w:p>
          <w:p w:rsidR="00F007DA" w:rsidRDefault="00F007DA">
            <w:pPr>
              <w:spacing w:before="60" w:after="60"/>
              <w:jc w:val="both"/>
              <w:rPr>
                <w:color w:val="000000" w:themeColor="text1"/>
              </w:rPr>
            </w:pPr>
            <w:r>
              <w:rPr>
                <w:b/>
                <w:bCs w:val="0"/>
                <w:color w:val="000000" w:themeColor="text1"/>
              </w:rPr>
              <w:t>* HS thực hiện nhiệm vụ</w:t>
            </w:r>
          </w:p>
          <w:p w:rsidR="00F007DA" w:rsidRDefault="00F007DA">
            <w:pPr>
              <w:spacing w:before="120" w:after="120" w:line="288" w:lineRule="auto"/>
              <w:jc w:val="both"/>
              <w:rPr>
                <w:color w:val="000000" w:themeColor="text1"/>
              </w:rPr>
            </w:pPr>
            <w:r>
              <w:rPr>
                <w:color w:val="000000" w:themeColor="text1"/>
              </w:rPr>
              <w:t>-  HS hoạt đông cá nhân</w:t>
            </w:r>
          </w:p>
          <w:p w:rsidR="00F007DA" w:rsidRDefault="00F007DA">
            <w:pPr>
              <w:spacing w:before="60" w:after="60"/>
              <w:jc w:val="both"/>
              <w:rPr>
                <w:color w:val="000000" w:themeColor="text1"/>
              </w:rPr>
            </w:pPr>
            <w:r>
              <w:rPr>
                <w:b/>
                <w:bCs w:val="0"/>
                <w:color w:val="000000" w:themeColor="text1"/>
              </w:rPr>
              <w:t>* Báo cáo, thảo luận</w:t>
            </w:r>
          </w:p>
          <w:p w:rsidR="00F007DA" w:rsidRDefault="00F007DA">
            <w:pPr>
              <w:spacing w:before="120" w:after="120" w:line="288" w:lineRule="auto"/>
              <w:jc w:val="both"/>
              <w:rPr>
                <w:color w:val="000000" w:themeColor="text1"/>
              </w:rPr>
            </w:pPr>
            <w:r>
              <w:rPr>
                <w:color w:val="000000" w:themeColor="text1"/>
              </w:rPr>
              <w:t>- HS lên bảng thực hiện.</w:t>
            </w:r>
          </w:p>
          <w:p w:rsidR="00F007DA" w:rsidRDefault="00F007DA">
            <w:pPr>
              <w:spacing w:before="120" w:after="120" w:line="288" w:lineRule="auto"/>
              <w:jc w:val="both"/>
              <w:rPr>
                <w:color w:val="000000" w:themeColor="text1"/>
              </w:rPr>
            </w:pPr>
            <w:r>
              <w:rPr>
                <w:color w:val="000000" w:themeColor="text1"/>
              </w:rPr>
              <w:t>- HS dưới lớp làm bài vào vở. Nhận xét bài làm của bạn.</w:t>
            </w:r>
          </w:p>
          <w:p w:rsidR="00F007DA" w:rsidRDefault="00F007DA">
            <w:pPr>
              <w:spacing w:before="60" w:after="60"/>
              <w:jc w:val="both"/>
              <w:rPr>
                <w:color w:val="000000" w:themeColor="text1"/>
              </w:rPr>
            </w:pPr>
            <w:r>
              <w:rPr>
                <w:b/>
                <w:bCs w:val="0"/>
                <w:color w:val="000000" w:themeColor="text1"/>
              </w:rPr>
              <w:t>* Kết luận, nhận định</w:t>
            </w:r>
          </w:p>
          <w:p w:rsidR="00F007DA" w:rsidRDefault="00F007DA">
            <w:pPr>
              <w:spacing w:before="120" w:after="120" w:line="288" w:lineRule="auto"/>
              <w:jc w:val="both"/>
              <w:rPr>
                <w:color w:val="000000" w:themeColor="text1"/>
              </w:rPr>
            </w:pPr>
            <w:r>
              <w:rPr>
                <w:color w:val="000000" w:themeColor="text1"/>
              </w:rPr>
              <w:t>- GV nhận xét, cho điểm.</w:t>
            </w:r>
          </w:p>
        </w:tc>
        <w:tc>
          <w:tcPr>
            <w:tcW w:w="6093" w:type="dxa"/>
            <w:tcBorders>
              <w:top w:val="single" w:sz="4" w:space="0" w:color="auto"/>
              <w:left w:val="single" w:sz="4" w:space="0" w:color="auto"/>
              <w:bottom w:val="single" w:sz="4" w:space="0" w:color="auto"/>
              <w:right w:val="single" w:sz="4" w:space="0" w:color="auto"/>
            </w:tcBorders>
          </w:tcPr>
          <w:p w:rsidR="00F007DA" w:rsidRDefault="00F007DA">
            <w:pPr>
              <w:widowControl w:val="0"/>
              <w:spacing w:before="60" w:after="60"/>
              <w:jc w:val="both"/>
              <w:rPr>
                <w:b/>
                <w:bCs w:val="0"/>
                <w:color w:val="000000" w:themeColor="text1"/>
              </w:rPr>
            </w:pPr>
            <w:r>
              <w:rPr>
                <w:b/>
                <w:bCs w:val="0"/>
                <w:color w:val="000000" w:themeColor="text1"/>
              </w:rPr>
              <w:t>Dạng 2: Bài toán có lời văn</w:t>
            </w:r>
          </w:p>
          <w:p w:rsidR="00F007DA" w:rsidRDefault="00F007DA">
            <w:pPr>
              <w:widowControl w:val="0"/>
              <w:spacing w:before="60" w:after="60"/>
              <w:jc w:val="both"/>
              <w:rPr>
                <w:b/>
                <w:bCs w:val="0"/>
                <w:color w:val="000000" w:themeColor="text1"/>
              </w:rPr>
            </w:pPr>
            <w:r>
              <w:rPr>
                <w:b/>
                <w:bCs w:val="0"/>
                <w:color w:val="000000" w:themeColor="text1"/>
              </w:rPr>
              <w:t xml:space="preserve">Bài tập 2. </w:t>
            </w:r>
          </w:p>
          <w:p w:rsidR="00F007DA" w:rsidRDefault="00F007DA">
            <w:pPr>
              <w:widowControl w:val="0"/>
              <w:spacing w:before="60" w:after="60"/>
              <w:jc w:val="both"/>
              <w:rPr>
                <w:color w:val="000000" w:themeColor="text1"/>
              </w:rPr>
            </w:pPr>
            <w:r>
              <w:rPr>
                <w:b/>
                <w:bCs w:val="0"/>
                <w:color w:val="000000" w:themeColor="text1"/>
              </w:rPr>
              <w:t xml:space="preserve">   </w:t>
            </w:r>
            <w:r>
              <w:rPr>
                <w:color w:val="000000" w:themeColor="text1"/>
                <w:lang w:val="vi-VN"/>
              </w:rPr>
              <w:t xml:space="preserve">Cho chu vi của một tam giác bằng </w:t>
            </w:r>
            <w:r>
              <w:rPr>
                <w:position w:val="-4"/>
              </w:rPr>
              <w:object w:dxaOrig="495" w:dyaOrig="255">
                <v:shape id="_x0000_i1091" type="#_x0000_t75" style="width:24.65pt;height:12.65pt" o:ole="">
                  <v:imagedata r:id="rId138" o:title=""/>
                </v:shape>
                <o:OLEObject Type="Embed" ProgID="Equation.DSMT4" ShapeID="_x0000_i1091" DrawAspect="Content" ObjectID="_1745576440" r:id="rId139"/>
              </w:object>
            </w:r>
            <w:r>
              <w:rPr>
                <w:color w:val="000000" w:themeColor="text1"/>
                <w:lang w:val="vi-VN"/>
              </w:rPr>
              <w:t xml:space="preserve">, biết ba cạnh của tam giác tỉ lệ với </w:t>
            </w:r>
            <w:r>
              <w:rPr>
                <w:position w:val="-10"/>
              </w:rPr>
              <w:object w:dxaOrig="585" w:dyaOrig="315">
                <v:shape id="_x0000_i1092" type="#_x0000_t75" style="width:29.35pt;height:16pt" o:ole="">
                  <v:imagedata r:id="rId140" o:title=""/>
                </v:shape>
                <o:OLEObject Type="Embed" ProgID="Equation.DSMT4" ShapeID="_x0000_i1092" DrawAspect="Content" ObjectID="_1745576441" r:id="rId141"/>
              </w:object>
            </w:r>
            <w:r>
              <w:rPr>
                <w:color w:val="000000" w:themeColor="text1"/>
                <w:lang w:val="vi-VN"/>
              </w:rPr>
              <w:t>. Tìm số đo ba cạnh của tam giác ấy ?</w:t>
            </w:r>
          </w:p>
          <w:p w:rsidR="00F007DA" w:rsidRDefault="00F007DA">
            <w:pPr>
              <w:ind w:left="720" w:hanging="720"/>
              <w:jc w:val="both"/>
              <w:rPr>
                <w:b/>
                <w:bCs w:val="0"/>
                <w:color w:val="000000" w:themeColor="text1"/>
              </w:rPr>
            </w:pPr>
            <w:r>
              <w:rPr>
                <w:b/>
                <w:bCs w:val="0"/>
                <w:color w:val="000000" w:themeColor="text1"/>
              </w:rPr>
              <w:t>Giải</w:t>
            </w:r>
          </w:p>
          <w:p w:rsidR="00F007DA" w:rsidRDefault="00F007DA">
            <w:pPr>
              <w:widowControl w:val="0"/>
              <w:spacing w:before="60" w:after="60"/>
              <w:jc w:val="both"/>
              <w:rPr>
                <w:color w:val="000000" w:themeColor="text1"/>
              </w:rPr>
            </w:pPr>
            <w:r>
              <w:rPr>
                <w:color w:val="000000" w:themeColor="text1"/>
                <w:lang w:val="vi-VN"/>
              </w:rPr>
              <w:t xml:space="preserve">Gọi ba cạnh của tam giác lần lượt là </w:t>
            </w:r>
            <w:r>
              <w:rPr>
                <w:position w:val="-10"/>
              </w:rPr>
              <w:object w:dxaOrig="1005" w:dyaOrig="315">
                <v:shape id="_x0000_i1093" type="#_x0000_t75" style="width:50pt;height:16pt" o:ole="">
                  <v:imagedata r:id="rId142" o:title=""/>
                </v:shape>
                <o:OLEObject Type="Embed" ProgID="Equation.DSMT4" ShapeID="_x0000_i1093" DrawAspect="Content" ObjectID="_1745576442" r:id="rId143"/>
              </w:object>
            </w:r>
            <w:r>
              <w:rPr>
                <w:color w:val="000000" w:themeColor="text1"/>
              </w:rPr>
              <w:t>.</w:t>
            </w:r>
          </w:p>
          <w:p w:rsidR="00F007DA" w:rsidRDefault="00F007DA">
            <w:pPr>
              <w:widowControl w:val="0"/>
              <w:spacing w:before="60" w:after="60"/>
              <w:jc w:val="both"/>
              <w:rPr>
                <w:bCs w:val="0"/>
                <w:color w:val="000000" w:themeColor="text1"/>
              </w:rPr>
            </w:pPr>
            <w:r>
              <w:rPr>
                <w:color w:val="000000" w:themeColor="text1"/>
              </w:rPr>
              <w:t xml:space="preserve">Ta có </w:t>
            </w:r>
            <w:r>
              <w:rPr>
                <w:position w:val="-24"/>
              </w:rPr>
              <w:object w:dxaOrig="1185" w:dyaOrig="660">
                <v:shape id="_x0000_i1094" type="#_x0000_t75" style="width:59.35pt;height:33.35pt" o:ole="">
                  <v:imagedata r:id="rId144" o:title=""/>
                </v:shape>
                <o:OLEObject Type="Embed" ProgID="Equation.DSMT4" ShapeID="_x0000_i1094" DrawAspect="Content" ObjectID="_1745576443" r:id="rId145"/>
              </w:object>
            </w:r>
            <w:r>
              <w:rPr>
                <w:b/>
                <w:bCs w:val="0"/>
                <w:color w:val="000000" w:themeColor="text1"/>
              </w:rPr>
              <w:t xml:space="preserve"> </w:t>
            </w:r>
            <w:r>
              <w:rPr>
                <w:color w:val="000000" w:themeColor="text1"/>
              </w:rPr>
              <w:t>v</w:t>
            </w:r>
            <w:r>
              <w:rPr>
                <w:color w:val="000000" w:themeColor="text1"/>
                <w:lang w:val="fr-FR"/>
              </w:rPr>
              <w:t xml:space="preserve">à </w:t>
            </w:r>
            <w:r>
              <w:rPr>
                <w:position w:val="-6"/>
              </w:rPr>
              <w:object w:dxaOrig="1530" w:dyaOrig="285">
                <v:shape id="_x0000_i1095" type="#_x0000_t75" style="width:76.65pt;height:14pt" o:ole="">
                  <v:imagedata r:id="rId146" o:title=""/>
                </v:shape>
                <o:OLEObject Type="Embed" ProgID="Equation.DSMT4" ShapeID="_x0000_i1095" DrawAspect="Content" ObjectID="_1745576444" r:id="rId147"/>
              </w:object>
            </w:r>
          </w:p>
          <w:p w:rsidR="00F007DA" w:rsidRDefault="00F007DA">
            <w:pPr>
              <w:tabs>
                <w:tab w:val="left" w:pos="990"/>
              </w:tabs>
              <w:jc w:val="both"/>
              <w:rPr>
                <w:color w:val="000000" w:themeColor="text1"/>
                <w:lang w:val="fr-FR"/>
              </w:rPr>
            </w:pPr>
            <w:r>
              <w:rPr>
                <w:color w:val="000000" w:themeColor="text1"/>
                <w:lang w:val="fr-FR"/>
              </w:rPr>
              <w:t xml:space="preserve">Nên  </w:t>
            </w:r>
          </w:p>
          <w:p w:rsidR="00F007DA" w:rsidRDefault="00F007DA">
            <w:pPr>
              <w:tabs>
                <w:tab w:val="left" w:pos="990"/>
              </w:tabs>
              <w:jc w:val="both"/>
              <w:rPr>
                <w:color w:val="000000" w:themeColor="text1"/>
                <w:lang w:val="fr-FR"/>
              </w:rPr>
            </w:pPr>
            <w:r>
              <w:rPr>
                <w:position w:val="-82"/>
              </w:rPr>
              <w:object w:dxaOrig="2025" w:dyaOrig="1815">
                <v:shape id="_x0000_i1096" type="#_x0000_t75" style="width:101.35pt;height:90.65pt" o:ole="">
                  <v:imagedata r:id="rId148" o:title=""/>
                </v:shape>
                <o:OLEObject Type="Embed" ProgID="Equation.DSMT4" ShapeID="_x0000_i1096" DrawAspect="Content" ObjectID="_1745576445" r:id="rId149"/>
              </w:object>
            </w:r>
          </w:p>
          <w:p w:rsidR="00F007DA" w:rsidRDefault="00F007DA">
            <w:pPr>
              <w:tabs>
                <w:tab w:val="left" w:pos="3360"/>
              </w:tabs>
              <w:jc w:val="both"/>
              <w:rPr>
                <w:bCs w:val="0"/>
                <w:color w:val="000000" w:themeColor="text1"/>
              </w:rPr>
            </w:pPr>
          </w:p>
          <w:p w:rsidR="00F007DA" w:rsidRDefault="00F007DA">
            <w:pPr>
              <w:tabs>
                <w:tab w:val="left" w:pos="3360"/>
              </w:tabs>
              <w:jc w:val="both"/>
              <w:rPr>
                <w:bCs w:val="0"/>
                <w:color w:val="000000" w:themeColor="text1"/>
              </w:rPr>
            </w:pPr>
            <w:r>
              <w:rPr>
                <w:color w:val="000000" w:themeColor="text1"/>
                <w:lang w:val="vi-VN"/>
              </w:rPr>
              <w:t xml:space="preserve">Vậy ba cạnh của tam giác lần lượt là </w:t>
            </w:r>
            <w:r>
              <w:rPr>
                <w:position w:val="-10"/>
              </w:rPr>
              <w:object w:dxaOrig="1500" w:dyaOrig="315">
                <v:shape id="_x0000_i1097" type="#_x0000_t75" style="width:75.35pt;height:16pt" o:ole="">
                  <v:imagedata r:id="rId150" o:title=""/>
                </v:shape>
                <o:OLEObject Type="Embed" ProgID="Equation.DSMT4" ShapeID="_x0000_i1097" DrawAspect="Content" ObjectID="_1745576446" r:id="rId151"/>
              </w:object>
            </w:r>
            <w:r>
              <w:rPr>
                <w:color w:val="000000" w:themeColor="text1"/>
              </w:rPr>
              <w:t>.</w:t>
            </w:r>
          </w:p>
        </w:tc>
      </w:tr>
      <w:tr w:rsidR="00F007DA" w:rsidTr="00D73102">
        <w:trPr>
          <w:trHeight w:val="142"/>
        </w:trPr>
        <w:tc>
          <w:tcPr>
            <w:tcW w:w="3827" w:type="dxa"/>
            <w:tcBorders>
              <w:top w:val="single" w:sz="4" w:space="0" w:color="auto"/>
              <w:left w:val="single" w:sz="4" w:space="0" w:color="auto"/>
              <w:bottom w:val="single" w:sz="4" w:space="0" w:color="auto"/>
              <w:right w:val="single" w:sz="4" w:space="0" w:color="auto"/>
            </w:tcBorders>
            <w:hideMark/>
          </w:tcPr>
          <w:p w:rsidR="00F007DA" w:rsidRDefault="00F007DA">
            <w:pPr>
              <w:spacing w:before="60" w:after="60"/>
              <w:jc w:val="both"/>
              <w:rPr>
                <w:color w:val="000000" w:themeColor="text1"/>
              </w:rPr>
            </w:pPr>
            <w:r>
              <w:rPr>
                <w:b/>
                <w:bCs w:val="0"/>
                <w:color w:val="000000" w:themeColor="text1"/>
              </w:rPr>
              <w:lastRenderedPageBreak/>
              <w:t>* GV giao nhiệm vụ học tập 3</w:t>
            </w:r>
          </w:p>
          <w:p w:rsidR="00F007DA" w:rsidRDefault="00F007DA">
            <w:pPr>
              <w:spacing w:before="120" w:after="120" w:line="288" w:lineRule="auto"/>
              <w:jc w:val="both"/>
              <w:rPr>
                <w:color w:val="000000" w:themeColor="text1"/>
                <w:lang w:val="pt-BR"/>
              </w:rPr>
            </w:pPr>
            <w:r>
              <w:rPr>
                <w:color w:val="000000" w:themeColor="text1"/>
              </w:rPr>
              <w:t xml:space="preserve">- </w:t>
            </w:r>
            <w:r>
              <w:rPr>
                <w:color w:val="000000" w:themeColor="text1"/>
                <w:lang w:val="pt-BR"/>
              </w:rPr>
              <w:t xml:space="preserve">Giáo viên đưa ra đề bài tập 3 </w:t>
            </w:r>
          </w:p>
          <w:p w:rsidR="00F007DA" w:rsidRDefault="00F007DA">
            <w:pPr>
              <w:spacing w:before="60" w:after="60"/>
              <w:jc w:val="both"/>
              <w:rPr>
                <w:color w:val="000000" w:themeColor="text1"/>
              </w:rPr>
            </w:pPr>
            <w:r>
              <w:rPr>
                <w:b/>
                <w:bCs w:val="0"/>
                <w:color w:val="000000" w:themeColor="text1"/>
              </w:rPr>
              <w:t>* HS thực hiện nhiệm vụ 3</w:t>
            </w:r>
          </w:p>
          <w:p w:rsidR="00F007DA" w:rsidRDefault="00F007DA">
            <w:pPr>
              <w:spacing w:before="120" w:after="120" w:line="288" w:lineRule="auto"/>
              <w:jc w:val="both"/>
              <w:rPr>
                <w:color w:val="000000" w:themeColor="text1"/>
              </w:rPr>
            </w:pPr>
            <w:r>
              <w:rPr>
                <w:color w:val="000000" w:themeColor="text1"/>
              </w:rPr>
              <w:t>- HS hoạt đông cá nhân</w:t>
            </w:r>
          </w:p>
          <w:p w:rsidR="00F007DA" w:rsidRDefault="00F007DA">
            <w:pPr>
              <w:spacing w:before="60" w:after="60"/>
              <w:jc w:val="both"/>
              <w:rPr>
                <w:color w:val="000000" w:themeColor="text1"/>
              </w:rPr>
            </w:pPr>
            <w:r>
              <w:rPr>
                <w:b/>
                <w:bCs w:val="0"/>
                <w:color w:val="000000" w:themeColor="text1"/>
              </w:rPr>
              <w:t>* Báo cáo, thảo luận</w:t>
            </w:r>
          </w:p>
          <w:p w:rsidR="00F007DA" w:rsidRDefault="00F007DA">
            <w:pPr>
              <w:spacing w:before="120" w:after="120" w:line="288" w:lineRule="auto"/>
              <w:jc w:val="both"/>
              <w:rPr>
                <w:color w:val="000000" w:themeColor="text1"/>
              </w:rPr>
            </w:pPr>
            <w:r>
              <w:rPr>
                <w:color w:val="000000" w:themeColor="text1"/>
              </w:rPr>
              <w:t>-HS lên bảng thực hiện.</w:t>
            </w:r>
          </w:p>
          <w:p w:rsidR="00F007DA" w:rsidRDefault="00F007DA">
            <w:pPr>
              <w:spacing w:before="120" w:after="120" w:line="288" w:lineRule="auto"/>
              <w:jc w:val="both"/>
              <w:rPr>
                <w:color w:val="000000" w:themeColor="text1"/>
              </w:rPr>
            </w:pPr>
            <w:r>
              <w:rPr>
                <w:color w:val="000000" w:themeColor="text1"/>
              </w:rPr>
              <w:t>- HS dưới lớp làm bài vào vở. Nhận xét bài làm của bạn.</w:t>
            </w:r>
          </w:p>
          <w:p w:rsidR="00F007DA" w:rsidRDefault="00F007DA">
            <w:pPr>
              <w:spacing w:before="60" w:after="60"/>
              <w:jc w:val="both"/>
              <w:rPr>
                <w:color w:val="000000" w:themeColor="text1"/>
              </w:rPr>
            </w:pPr>
            <w:r>
              <w:rPr>
                <w:b/>
                <w:bCs w:val="0"/>
                <w:color w:val="000000" w:themeColor="text1"/>
              </w:rPr>
              <w:t>* Kết luận, nhận định</w:t>
            </w:r>
          </w:p>
          <w:p w:rsidR="00F007DA" w:rsidRDefault="00F007DA">
            <w:pPr>
              <w:spacing w:before="120" w:after="120" w:line="288" w:lineRule="auto"/>
              <w:jc w:val="both"/>
              <w:rPr>
                <w:color w:val="000000" w:themeColor="text1"/>
              </w:rPr>
            </w:pPr>
            <w:r>
              <w:rPr>
                <w:color w:val="000000" w:themeColor="text1"/>
              </w:rPr>
              <w:t>-GV nhận xét, cho điểm.</w:t>
            </w:r>
          </w:p>
        </w:tc>
        <w:tc>
          <w:tcPr>
            <w:tcW w:w="6093" w:type="dxa"/>
            <w:tcBorders>
              <w:top w:val="single" w:sz="4" w:space="0" w:color="auto"/>
              <w:left w:val="single" w:sz="4" w:space="0" w:color="auto"/>
              <w:bottom w:val="single" w:sz="4" w:space="0" w:color="auto"/>
              <w:right w:val="single" w:sz="4" w:space="0" w:color="auto"/>
            </w:tcBorders>
            <w:hideMark/>
          </w:tcPr>
          <w:p w:rsidR="00F007DA" w:rsidRDefault="00F007DA">
            <w:pPr>
              <w:widowControl w:val="0"/>
              <w:spacing w:before="60" w:after="60"/>
              <w:jc w:val="both"/>
              <w:rPr>
                <w:b/>
                <w:bCs w:val="0"/>
                <w:color w:val="000000" w:themeColor="text1"/>
              </w:rPr>
            </w:pPr>
            <w:r>
              <w:rPr>
                <w:b/>
                <w:bCs w:val="0"/>
                <w:color w:val="000000" w:themeColor="text1"/>
              </w:rPr>
              <w:t>Dạng 3: Bài toán về đại lượng tỉ lệ thuận, tỉ lệ nghịch</w:t>
            </w:r>
          </w:p>
          <w:p w:rsidR="00F007DA" w:rsidRDefault="00F007DA">
            <w:pPr>
              <w:widowControl w:val="0"/>
              <w:spacing w:before="60" w:after="60"/>
              <w:jc w:val="both"/>
              <w:rPr>
                <w:b/>
                <w:bCs w:val="0"/>
                <w:color w:val="000000" w:themeColor="text1"/>
              </w:rPr>
            </w:pPr>
            <w:r>
              <w:rPr>
                <w:b/>
                <w:bCs w:val="0"/>
                <w:color w:val="000000" w:themeColor="text1"/>
              </w:rPr>
              <w:t xml:space="preserve">Bài tập 3. </w:t>
            </w:r>
          </w:p>
          <w:p w:rsidR="00F007DA" w:rsidRDefault="00F007DA">
            <w:pPr>
              <w:jc w:val="both"/>
              <w:rPr>
                <w:b/>
                <w:bCs w:val="0"/>
                <w:color w:val="000000" w:themeColor="text1"/>
                <w:lang w:val="nl-NL"/>
              </w:rPr>
            </w:pPr>
            <w:r>
              <w:rPr>
                <w:color w:val="000000" w:themeColor="text1"/>
                <w:lang w:val="nl-NL"/>
              </w:rPr>
              <w:t xml:space="preserve">Thay cho việc đo chiều dài các cuộn dây thép người ta thường cân chúng. Cho biết mỗi mét dây nặng </w:t>
            </w:r>
            <w:r>
              <w:rPr>
                <w:position w:val="-18"/>
              </w:rPr>
              <w:object w:dxaOrig="780" w:dyaOrig="405">
                <v:shape id="_x0000_i1098" type="#_x0000_t75" style="width:39.35pt;height:20pt" o:ole="">
                  <v:imagedata r:id="rId152" o:title=""/>
                </v:shape>
                <o:OLEObject Type="Embed" ProgID="Equation.DSMT4" ShapeID="_x0000_i1098" DrawAspect="Content" ObjectID="_1745576447" r:id="rId153"/>
              </w:object>
            </w:r>
            <w:r>
              <w:rPr>
                <w:color w:val="000000" w:themeColor="text1"/>
                <w:lang w:val="nl-NL"/>
              </w:rPr>
              <w:t>.</w:t>
            </w:r>
          </w:p>
          <w:p w:rsidR="00F007DA" w:rsidRDefault="00F007DA">
            <w:pPr>
              <w:jc w:val="both"/>
              <w:rPr>
                <w:color w:val="000000" w:themeColor="text1"/>
                <w:lang w:val="nl-NL"/>
              </w:rPr>
            </w:pPr>
            <w:r>
              <w:rPr>
                <w:color w:val="000000" w:themeColor="text1"/>
                <w:lang w:val="nl-NL"/>
              </w:rPr>
              <w:t xml:space="preserve">a) Giả sử </w:t>
            </w:r>
            <w:r>
              <w:rPr>
                <w:position w:val="-4"/>
              </w:rPr>
              <w:object w:dxaOrig="210" w:dyaOrig="210">
                <v:shape id="_x0000_i1099" type="#_x0000_t75" style="width:10.65pt;height:10.65pt" o:ole="">
                  <v:imagedata r:id="rId154" o:title=""/>
                </v:shape>
                <o:OLEObject Type="Embed" ProgID="Equation.DSMT4" ShapeID="_x0000_i1099" DrawAspect="Content" ObjectID="_1745576448" r:id="rId155"/>
              </w:object>
            </w:r>
            <w:r>
              <w:rPr>
                <w:color w:val="000000" w:themeColor="text1"/>
                <w:lang w:val="nl-NL"/>
              </w:rPr>
              <w:t xml:space="preserve"> mét dây nặng </w:t>
            </w:r>
            <w:r>
              <w:rPr>
                <w:position w:val="-10"/>
              </w:rPr>
              <w:object w:dxaOrig="210" w:dyaOrig="255">
                <v:shape id="_x0000_i1100" type="#_x0000_t75" style="width:10.65pt;height:12.65pt" o:ole="">
                  <v:imagedata r:id="rId156" o:title=""/>
                </v:shape>
                <o:OLEObject Type="Embed" ProgID="Equation.DSMT4" ShapeID="_x0000_i1100" DrawAspect="Content" ObjectID="_1745576449" r:id="rId157"/>
              </w:object>
            </w:r>
            <w:r>
              <w:rPr>
                <w:color w:val="000000" w:themeColor="text1"/>
                <w:lang w:val="nl-NL"/>
              </w:rPr>
              <w:t xml:space="preserve"> gam. Hãy biểu diễn </w:t>
            </w:r>
            <w:r>
              <w:rPr>
                <w:position w:val="-10"/>
              </w:rPr>
              <w:object w:dxaOrig="210" w:dyaOrig="255">
                <v:shape id="_x0000_i1101" type="#_x0000_t75" style="width:10.65pt;height:12.65pt" o:ole="">
                  <v:imagedata r:id="rId158" o:title=""/>
                </v:shape>
                <o:OLEObject Type="Embed" ProgID="Equation.DSMT4" ShapeID="_x0000_i1101" DrawAspect="Content" ObjectID="_1745576450" r:id="rId159"/>
              </w:object>
            </w:r>
            <w:r>
              <w:rPr>
                <w:color w:val="000000" w:themeColor="text1"/>
                <w:lang w:val="nl-NL"/>
              </w:rPr>
              <w:t xml:space="preserve"> theo </w:t>
            </w:r>
            <w:r>
              <w:rPr>
                <w:position w:val="-4"/>
              </w:rPr>
              <w:object w:dxaOrig="210" w:dyaOrig="210">
                <v:shape id="_x0000_i1102" type="#_x0000_t75" style="width:10.65pt;height:10.65pt" o:ole="">
                  <v:imagedata r:id="rId160" o:title=""/>
                </v:shape>
                <o:OLEObject Type="Embed" ProgID="Equation.DSMT4" ShapeID="_x0000_i1102" DrawAspect="Content" ObjectID="_1745576451" r:id="rId161"/>
              </w:object>
            </w:r>
          </w:p>
          <w:p w:rsidR="00F007DA" w:rsidRDefault="00F007DA">
            <w:pPr>
              <w:jc w:val="both"/>
              <w:rPr>
                <w:color w:val="000000" w:themeColor="text1"/>
                <w:position w:val="-10"/>
                <w:lang w:val="nl-NL"/>
              </w:rPr>
            </w:pPr>
            <w:r>
              <w:rPr>
                <w:color w:val="000000" w:themeColor="text1"/>
                <w:lang w:val="nl-NL"/>
              </w:rPr>
              <w:t xml:space="preserve">b) Cuộn dây dài bao nhiêu mét biết rằng nó nặng </w:t>
            </w:r>
            <w:r>
              <w:rPr>
                <w:position w:val="-10"/>
              </w:rPr>
              <w:object w:dxaOrig="630" w:dyaOrig="315">
                <v:shape id="_x0000_i1103" type="#_x0000_t75" style="width:31.35pt;height:16pt" o:ole="">
                  <v:imagedata r:id="rId162" o:title=""/>
                </v:shape>
                <o:OLEObject Type="Embed" ProgID="Equation.DSMT4" ShapeID="_x0000_i1103" DrawAspect="Content" ObjectID="_1745576452" r:id="rId163"/>
              </w:object>
            </w:r>
          </w:p>
          <w:p w:rsidR="00F007DA" w:rsidRDefault="00F007DA">
            <w:pPr>
              <w:ind w:left="720" w:hanging="720"/>
              <w:jc w:val="both"/>
              <w:rPr>
                <w:b/>
                <w:bCs w:val="0"/>
                <w:color w:val="000000" w:themeColor="text1"/>
              </w:rPr>
            </w:pPr>
            <w:r>
              <w:rPr>
                <w:b/>
                <w:bCs w:val="0"/>
                <w:color w:val="000000" w:themeColor="text1"/>
              </w:rPr>
              <w:t>Giải:</w:t>
            </w:r>
          </w:p>
          <w:p w:rsidR="00F007DA" w:rsidRDefault="00F007DA">
            <w:pPr>
              <w:ind w:left="45" w:right="45"/>
              <w:jc w:val="both"/>
              <w:rPr>
                <w:color w:val="000000" w:themeColor="text1"/>
                <w:lang w:val="nl-NL" w:eastAsia="ko-KR"/>
              </w:rPr>
            </w:pPr>
            <w:r>
              <w:rPr>
                <w:color w:val="000000" w:themeColor="text1"/>
                <w:lang w:val="nl-NL" w:eastAsia="ko-KR"/>
              </w:rPr>
              <w:t xml:space="preserve">a) Vì khối lượng của cuộn dây thép tỉ lệ thuận với chiều dài nên </w:t>
            </w:r>
            <w:r>
              <w:rPr>
                <w:position w:val="-10"/>
              </w:rPr>
              <w:object w:dxaOrig="735" w:dyaOrig="315">
                <v:shape id="_x0000_i1104" type="#_x0000_t75" style="width:36.65pt;height:16pt" o:ole="">
                  <v:imagedata r:id="rId164" o:title=""/>
                </v:shape>
                <o:OLEObject Type="Embed" ProgID="Equation.DSMT4" ShapeID="_x0000_i1104" DrawAspect="Content" ObjectID="_1745576453" r:id="rId165"/>
              </w:object>
            </w:r>
          </w:p>
          <w:p w:rsidR="00F007DA" w:rsidRDefault="00F007DA">
            <w:pPr>
              <w:ind w:left="45" w:right="45"/>
              <w:jc w:val="both"/>
              <w:rPr>
                <w:color w:val="000000" w:themeColor="text1"/>
                <w:lang w:val="nl-NL" w:eastAsia="ko-KR"/>
              </w:rPr>
            </w:pPr>
            <w:r>
              <w:rPr>
                <w:color w:val="000000" w:themeColor="text1"/>
                <w:lang w:val="nl-NL" w:eastAsia="ko-KR"/>
              </w:rPr>
              <w:t xml:space="preserve">Theo đề bài ta có </w:t>
            </w:r>
            <w:r>
              <w:rPr>
                <w:position w:val="-18"/>
              </w:rPr>
              <w:object w:dxaOrig="1080" w:dyaOrig="405">
                <v:shape id="_x0000_i1105" type="#_x0000_t75" style="width:54pt;height:20pt" o:ole="">
                  <v:imagedata r:id="rId166" o:title=""/>
                </v:shape>
                <o:OLEObject Type="Embed" ProgID="Equation.DSMT4" ShapeID="_x0000_i1105" DrawAspect="Content" ObjectID="_1745576454" r:id="rId167"/>
              </w:object>
            </w:r>
            <w:r>
              <w:rPr>
                <w:color w:val="000000" w:themeColor="text1"/>
                <w:lang w:val="nl-NL" w:eastAsia="ko-KR"/>
              </w:rPr>
              <w:t xml:space="preserve">thì </w:t>
            </w:r>
            <w:r>
              <w:rPr>
                <w:position w:val="-18"/>
              </w:rPr>
              <w:object w:dxaOrig="1005" w:dyaOrig="405">
                <v:shape id="_x0000_i1106" type="#_x0000_t75" style="width:50pt;height:20pt" o:ole="">
                  <v:imagedata r:id="rId168" o:title=""/>
                </v:shape>
                <o:OLEObject Type="Embed" ProgID="Equation.DSMT4" ShapeID="_x0000_i1106" DrawAspect="Content" ObjectID="_1745576455" r:id="rId169"/>
              </w:object>
            </w:r>
          </w:p>
          <w:p w:rsidR="00F007DA" w:rsidRDefault="00F007DA">
            <w:pPr>
              <w:ind w:left="45" w:right="45"/>
              <w:jc w:val="both"/>
              <w:rPr>
                <w:color w:val="000000" w:themeColor="text1"/>
                <w:lang w:val="nl-NL" w:eastAsia="ko-KR"/>
              </w:rPr>
            </w:pPr>
            <w:r>
              <w:rPr>
                <w:color w:val="000000" w:themeColor="text1"/>
                <w:lang w:val="nl-NL" w:eastAsia="ko-KR"/>
              </w:rPr>
              <w:t xml:space="preserve">Thay vào công thức ta được </w:t>
            </w:r>
            <w:r>
              <w:rPr>
                <w:position w:val="-4"/>
              </w:rPr>
              <w:object w:dxaOrig="900" w:dyaOrig="255">
                <v:shape id="_x0000_i1107" type="#_x0000_t75" style="width:45.35pt;height:12.65pt" o:ole="">
                  <v:imagedata r:id="rId170" o:title=""/>
                </v:shape>
                <o:OLEObject Type="Embed" ProgID="Equation.DSMT4" ShapeID="_x0000_i1107" DrawAspect="Content" ObjectID="_1745576456" r:id="rId171"/>
              </w:object>
            </w:r>
            <w:r>
              <w:rPr>
                <w:position w:val="-6"/>
              </w:rPr>
              <w:object w:dxaOrig="1035" w:dyaOrig="285">
                <v:shape id="_x0000_i1108" type="#_x0000_t75" style="width:52pt;height:14pt" o:ole="">
                  <v:imagedata r:id="rId172" o:title=""/>
                </v:shape>
                <o:OLEObject Type="Embed" ProgID="Equation.DSMT4" ShapeID="_x0000_i1108" DrawAspect="Content" ObjectID="_1745576457" r:id="rId173"/>
              </w:object>
            </w:r>
          </w:p>
          <w:p w:rsidR="00F007DA" w:rsidRDefault="00F007DA">
            <w:pPr>
              <w:ind w:left="45" w:right="45"/>
              <w:jc w:val="both"/>
              <w:rPr>
                <w:color w:val="000000" w:themeColor="text1"/>
                <w:lang w:val="nl-NL" w:eastAsia="ko-KR"/>
              </w:rPr>
            </w:pPr>
            <w:r>
              <w:rPr>
                <w:color w:val="000000" w:themeColor="text1"/>
                <w:lang w:val="nl-NL" w:eastAsia="ko-KR"/>
              </w:rPr>
              <w:t xml:space="preserve">Vậy </w:t>
            </w:r>
            <w:r>
              <w:rPr>
                <w:position w:val="-10"/>
              </w:rPr>
              <w:object w:dxaOrig="885" w:dyaOrig="315">
                <v:shape id="_x0000_i1109" type="#_x0000_t75" style="width:44pt;height:16pt" o:ole="">
                  <v:imagedata r:id="rId174" o:title=""/>
                </v:shape>
                <o:OLEObject Type="Embed" ProgID="Equation.DSMT4" ShapeID="_x0000_i1109" DrawAspect="Content" ObjectID="_1745576458" r:id="rId175"/>
              </w:object>
            </w:r>
          </w:p>
          <w:p w:rsidR="00F007DA" w:rsidRDefault="00F007DA">
            <w:pPr>
              <w:ind w:left="45" w:right="45"/>
              <w:jc w:val="both"/>
              <w:rPr>
                <w:color w:val="000000" w:themeColor="text1"/>
                <w:lang w:val="nl-NL" w:eastAsia="ko-KR"/>
              </w:rPr>
            </w:pPr>
            <w:r>
              <w:rPr>
                <w:color w:val="000000" w:themeColor="text1"/>
                <w:lang w:val="nl-NL" w:eastAsia="ko-KR"/>
              </w:rPr>
              <w:t xml:space="preserve">b) Vì </w:t>
            </w:r>
            <w:r>
              <w:rPr>
                <w:position w:val="-10"/>
              </w:rPr>
              <w:object w:dxaOrig="885" w:dyaOrig="315">
                <v:shape id="_x0000_i1110" type="#_x0000_t75" style="width:44pt;height:16pt" o:ole="">
                  <v:imagedata r:id="rId176" o:title=""/>
                </v:shape>
                <o:OLEObject Type="Embed" ProgID="Equation.DSMT4" ShapeID="_x0000_i1110" DrawAspect="Content" ObjectID="_1745576459" r:id="rId177"/>
              </w:object>
            </w:r>
            <w:r>
              <w:rPr>
                <w:color w:val="000000" w:themeColor="text1"/>
                <w:lang w:val="nl-NL" w:eastAsia="ko-KR"/>
              </w:rPr>
              <w:t xml:space="preserve"> nên khi </w:t>
            </w:r>
            <w:r>
              <w:rPr>
                <w:position w:val="-10"/>
              </w:rPr>
              <w:object w:dxaOrig="1980" w:dyaOrig="315">
                <v:shape id="_x0000_i1111" type="#_x0000_t75" style="width:99.35pt;height:16pt" o:ole="">
                  <v:imagedata r:id="rId178" o:title=""/>
                </v:shape>
                <o:OLEObject Type="Embed" ProgID="Equation.DSMT4" ShapeID="_x0000_i1111" DrawAspect="Content" ObjectID="_1745576460" r:id="rId179"/>
              </w:object>
            </w:r>
          </w:p>
          <w:p w:rsidR="00F007DA" w:rsidRDefault="00F007DA">
            <w:pPr>
              <w:ind w:left="45" w:right="45"/>
              <w:jc w:val="both"/>
              <w:rPr>
                <w:color w:val="000000" w:themeColor="text1"/>
                <w:lang w:val="nl-NL" w:eastAsia="ko-KR"/>
              </w:rPr>
            </w:pPr>
            <w:r>
              <w:rPr>
                <w:position w:val="-16"/>
              </w:rPr>
              <w:object w:dxaOrig="2745" w:dyaOrig="435">
                <v:shape id="_x0000_i1112" type="#_x0000_t75" style="width:137.35pt;height:22pt" o:ole="">
                  <v:imagedata r:id="rId180" o:title=""/>
                </v:shape>
                <o:OLEObject Type="Embed" ProgID="Equation.DSMT4" ShapeID="_x0000_i1112" DrawAspect="Content" ObjectID="_1745576461" r:id="rId181"/>
              </w:object>
            </w:r>
          </w:p>
          <w:p w:rsidR="00F007DA" w:rsidRDefault="00F007DA">
            <w:pPr>
              <w:ind w:left="45" w:right="45"/>
              <w:jc w:val="both"/>
              <w:rPr>
                <w:color w:val="000000" w:themeColor="text1"/>
                <w:lang w:val="nl-NL" w:eastAsia="ko-KR"/>
              </w:rPr>
            </w:pPr>
            <w:r>
              <w:rPr>
                <w:color w:val="000000" w:themeColor="text1"/>
                <w:lang w:val="nl-NL" w:eastAsia="ko-KR"/>
              </w:rPr>
              <w:t xml:space="preserve">Vậy cuộn dây dài </w:t>
            </w:r>
            <w:r>
              <w:rPr>
                <w:position w:val="-4"/>
              </w:rPr>
              <w:object w:dxaOrig="630" w:dyaOrig="255">
                <v:shape id="_x0000_i1113" type="#_x0000_t75" style="width:31.35pt;height:12.65pt" o:ole="">
                  <v:imagedata r:id="rId182" o:title=""/>
                </v:shape>
                <o:OLEObject Type="Embed" ProgID="Equation.DSMT4" ShapeID="_x0000_i1113" DrawAspect="Content" ObjectID="_1745576462" r:id="rId183"/>
              </w:object>
            </w:r>
          </w:p>
        </w:tc>
      </w:tr>
      <w:tr w:rsidR="00F007DA" w:rsidTr="00D73102">
        <w:trPr>
          <w:trHeight w:val="7046"/>
        </w:trPr>
        <w:tc>
          <w:tcPr>
            <w:tcW w:w="3827" w:type="dxa"/>
            <w:tcBorders>
              <w:top w:val="single" w:sz="4" w:space="0" w:color="auto"/>
              <w:left w:val="single" w:sz="4" w:space="0" w:color="auto"/>
              <w:bottom w:val="single" w:sz="4" w:space="0" w:color="auto"/>
              <w:right w:val="single" w:sz="4" w:space="0" w:color="auto"/>
            </w:tcBorders>
          </w:tcPr>
          <w:p w:rsidR="00F007DA" w:rsidRDefault="00F007DA">
            <w:pPr>
              <w:spacing w:before="60" w:after="60"/>
              <w:jc w:val="both"/>
              <w:rPr>
                <w:color w:val="000000" w:themeColor="text1"/>
              </w:rPr>
            </w:pPr>
            <w:r>
              <w:rPr>
                <w:b/>
                <w:bCs w:val="0"/>
                <w:color w:val="000000" w:themeColor="text1"/>
              </w:rPr>
              <w:lastRenderedPageBreak/>
              <w:t>* GV giao nhiệm vụ học tập 4</w:t>
            </w:r>
          </w:p>
          <w:p w:rsidR="00F007DA" w:rsidRDefault="00F007DA">
            <w:pPr>
              <w:spacing w:before="120" w:after="120" w:line="288" w:lineRule="auto"/>
              <w:jc w:val="both"/>
              <w:rPr>
                <w:color w:val="000000" w:themeColor="text1"/>
                <w:lang w:val="pt-BR"/>
              </w:rPr>
            </w:pPr>
            <w:r>
              <w:rPr>
                <w:color w:val="000000" w:themeColor="text1"/>
              </w:rPr>
              <w:t xml:space="preserve">- </w:t>
            </w:r>
            <w:r>
              <w:rPr>
                <w:color w:val="000000" w:themeColor="text1"/>
                <w:lang w:val="pt-BR"/>
              </w:rPr>
              <w:t xml:space="preserve">Giáo viên đưa ra đề bài tập 4 </w:t>
            </w:r>
          </w:p>
          <w:p w:rsidR="00F007DA" w:rsidRDefault="00F007DA">
            <w:pPr>
              <w:spacing w:before="60" w:after="60"/>
              <w:jc w:val="both"/>
              <w:rPr>
                <w:color w:val="000000" w:themeColor="text1"/>
              </w:rPr>
            </w:pPr>
            <w:r>
              <w:rPr>
                <w:b/>
                <w:bCs w:val="0"/>
                <w:color w:val="000000" w:themeColor="text1"/>
              </w:rPr>
              <w:t>* HS thực hiện nhiệm vụ 5</w:t>
            </w:r>
          </w:p>
          <w:p w:rsidR="00F007DA" w:rsidRDefault="00F007DA">
            <w:pPr>
              <w:spacing w:before="120" w:after="120" w:line="288" w:lineRule="auto"/>
              <w:jc w:val="both"/>
              <w:rPr>
                <w:color w:val="000000" w:themeColor="text1"/>
              </w:rPr>
            </w:pPr>
            <w:r>
              <w:rPr>
                <w:color w:val="000000" w:themeColor="text1"/>
              </w:rPr>
              <w:t>-  HS hoạt động nhóm 2 HS</w:t>
            </w:r>
          </w:p>
          <w:p w:rsidR="00F007DA" w:rsidRDefault="00F007DA">
            <w:pPr>
              <w:spacing w:before="60" w:after="60"/>
              <w:jc w:val="both"/>
              <w:rPr>
                <w:color w:val="000000" w:themeColor="text1"/>
              </w:rPr>
            </w:pPr>
            <w:r>
              <w:rPr>
                <w:b/>
                <w:bCs w:val="0"/>
                <w:color w:val="000000" w:themeColor="text1"/>
              </w:rPr>
              <w:t>* Báo cáo, thảo luận</w:t>
            </w:r>
          </w:p>
          <w:p w:rsidR="00F007DA" w:rsidRDefault="00F007DA">
            <w:pPr>
              <w:spacing w:before="120" w:after="120" w:line="288" w:lineRule="auto"/>
              <w:jc w:val="both"/>
              <w:rPr>
                <w:color w:val="000000" w:themeColor="text1"/>
              </w:rPr>
            </w:pPr>
            <w:r>
              <w:rPr>
                <w:color w:val="000000" w:themeColor="text1"/>
              </w:rPr>
              <w:t>- Đại diện nhóm HS lên bảng thực hiện các yêu cầu của bài tập 4.</w:t>
            </w:r>
          </w:p>
          <w:p w:rsidR="00F007DA" w:rsidRDefault="00F007DA">
            <w:pPr>
              <w:spacing w:before="120" w:after="120" w:line="288" w:lineRule="auto"/>
              <w:jc w:val="both"/>
              <w:rPr>
                <w:color w:val="000000" w:themeColor="text1"/>
              </w:rPr>
            </w:pPr>
            <w:r>
              <w:rPr>
                <w:color w:val="000000" w:themeColor="text1"/>
              </w:rPr>
              <w:t>- HS dưới lớp làm bài vào vở. Nhận xét bài làm của nhóm chấm chéo.</w:t>
            </w:r>
          </w:p>
          <w:p w:rsidR="00F007DA" w:rsidRDefault="00F007DA">
            <w:pPr>
              <w:spacing w:before="60" w:after="60"/>
              <w:jc w:val="both"/>
              <w:rPr>
                <w:color w:val="000000" w:themeColor="text1"/>
              </w:rPr>
            </w:pPr>
            <w:r>
              <w:rPr>
                <w:b/>
                <w:bCs w:val="0"/>
                <w:color w:val="000000" w:themeColor="text1"/>
              </w:rPr>
              <w:t>* Kết luận, nhận định</w:t>
            </w:r>
          </w:p>
          <w:p w:rsidR="00F007DA" w:rsidRDefault="00F007DA">
            <w:pPr>
              <w:spacing w:before="60" w:after="60"/>
              <w:jc w:val="both"/>
              <w:rPr>
                <w:color w:val="000000" w:themeColor="text1"/>
              </w:rPr>
            </w:pPr>
            <w:r>
              <w:rPr>
                <w:color w:val="000000" w:themeColor="text1"/>
              </w:rPr>
              <w:t>- GV nhận xét, cho điểm</w:t>
            </w: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spacing w:before="60" w:after="60"/>
              <w:jc w:val="both"/>
              <w:rPr>
                <w:color w:val="000000" w:themeColor="text1"/>
              </w:rPr>
            </w:pPr>
          </w:p>
          <w:p w:rsidR="00F007DA" w:rsidRDefault="00F007DA">
            <w:pPr>
              <w:widowControl w:val="0"/>
              <w:spacing w:before="60" w:after="60"/>
              <w:jc w:val="both"/>
              <w:rPr>
                <w:color w:val="000000" w:themeColor="text1"/>
              </w:rPr>
            </w:pPr>
            <w:r>
              <w:rPr>
                <w:b/>
                <w:bCs w:val="0"/>
                <w:color w:val="000000" w:themeColor="text1"/>
              </w:rPr>
              <w:t>* GV giao nhiệm vụ học tập 5</w:t>
            </w:r>
          </w:p>
          <w:p w:rsidR="00F007DA" w:rsidRDefault="00F007DA">
            <w:pPr>
              <w:spacing w:before="120" w:after="120" w:line="288" w:lineRule="auto"/>
              <w:jc w:val="both"/>
              <w:rPr>
                <w:color w:val="000000" w:themeColor="text1"/>
                <w:lang w:val="pt-BR"/>
              </w:rPr>
            </w:pPr>
            <w:r>
              <w:rPr>
                <w:color w:val="000000" w:themeColor="text1"/>
              </w:rPr>
              <w:t xml:space="preserve">- </w:t>
            </w:r>
            <w:r>
              <w:rPr>
                <w:color w:val="000000" w:themeColor="text1"/>
                <w:lang w:val="pt-BR"/>
              </w:rPr>
              <w:t>Giáo viên đưa ra đề bài tập 5</w:t>
            </w:r>
          </w:p>
          <w:p w:rsidR="00F007DA" w:rsidRDefault="00F007DA">
            <w:pPr>
              <w:spacing w:before="60" w:after="60"/>
              <w:jc w:val="both"/>
              <w:rPr>
                <w:color w:val="000000" w:themeColor="text1"/>
              </w:rPr>
            </w:pPr>
            <w:r>
              <w:rPr>
                <w:b/>
                <w:bCs w:val="0"/>
                <w:color w:val="000000" w:themeColor="text1"/>
              </w:rPr>
              <w:t>* HS thực hiện nhiệm vụ 6</w:t>
            </w:r>
          </w:p>
          <w:p w:rsidR="00F007DA" w:rsidRDefault="00F007DA">
            <w:pPr>
              <w:spacing w:before="120" w:after="120" w:line="288" w:lineRule="auto"/>
              <w:jc w:val="both"/>
              <w:rPr>
                <w:color w:val="000000" w:themeColor="text1"/>
              </w:rPr>
            </w:pPr>
            <w:r>
              <w:rPr>
                <w:color w:val="000000" w:themeColor="text1"/>
              </w:rPr>
              <w:t>-  HS hoạt động nhóm 2 HS</w:t>
            </w:r>
          </w:p>
          <w:p w:rsidR="00F007DA" w:rsidRDefault="00F007DA">
            <w:pPr>
              <w:spacing w:before="60" w:after="60"/>
              <w:jc w:val="both"/>
              <w:rPr>
                <w:color w:val="000000" w:themeColor="text1"/>
              </w:rPr>
            </w:pPr>
            <w:r>
              <w:rPr>
                <w:b/>
                <w:bCs w:val="0"/>
                <w:color w:val="000000" w:themeColor="text1"/>
              </w:rPr>
              <w:t>* Báo cáo, thảo luận</w:t>
            </w:r>
          </w:p>
          <w:p w:rsidR="00F007DA" w:rsidRDefault="00F007DA">
            <w:pPr>
              <w:spacing w:before="60" w:after="60"/>
              <w:jc w:val="both"/>
              <w:rPr>
                <w:color w:val="000000" w:themeColor="text1"/>
              </w:rPr>
            </w:pPr>
            <w:r>
              <w:rPr>
                <w:color w:val="000000" w:themeColor="text1"/>
              </w:rPr>
              <w:t>- Đại diện nhóm HS lên bảng thực</w:t>
            </w:r>
          </w:p>
          <w:p w:rsidR="00F007DA" w:rsidRDefault="00F007DA">
            <w:pPr>
              <w:spacing w:before="120" w:after="120" w:line="288" w:lineRule="auto"/>
              <w:jc w:val="both"/>
              <w:rPr>
                <w:color w:val="000000" w:themeColor="text1"/>
              </w:rPr>
            </w:pPr>
            <w:r>
              <w:rPr>
                <w:color w:val="000000" w:themeColor="text1"/>
              </w:rPr>
              <w:t xml:space="preserve"> hiện các câu a; b; c.</w:t>
            </w:r>
          </w:p>
          <w:p w:rsidR="00F007DA" w:rsidRDefault="00F007DA">
            <w:pPr>
              <w:spacing w:before="120" w:after="120" w:line="288" w:lineRule="auto"/>
              <w:jc w:val="both"/>
              <w:rPr>
                <w:color w:val="000000" w:themeColor="text1"/>
              </w:rPr>
            </w:pPr>
            <w:r>
              <w:rPr>
                <w:color w:val="000000" w:themeColor="text1"/>
              </w:rPr>
              <w:t>- HS dưới lớp làm bài vào vở. Nhận xét bài làm của nhóm chấm chéo.</w:t>
            </w:r>
          </w:p>
          <w:p w:rsidR="00F007DA" w:rsidRDefault="00F007DA">
            <w:pPr>
              <w:spacing w:before="60" w:after="60"/>
              <w:jc w:val="both"/>
              <w:rPr>
                <w:color w:val="000000" w:themeColor="text1"/>
              </w:rPr>
            </w:pPr>
            <w:r>
              <w:rPr>
                <w:b/>
                <w:bCs w:val="0"/>
                <w:color w:val="000000" w:themeColor="text1"/>
              </w:rPr>
              <w:lastRenderedPageBreak/>
              <w:t>* Kết luận, nhận định</w:t>
            </w:r>
          </w:p>
          <w:p w:rsidR="00F007DA" w:rsidRDefault="00F007DA">
            <w:pPr>
              <w:spacing w:before="60" w:after="60"/>
              <w:jc w:val="both"/>
              <w:rPr>
                <w:b/>
                <w:bCs w:val="0"/>
                <w:color w:val="000000" w:themeColor="text1"/>
              </w:rPr>
            </w:pPr>
            <w:r>
              <w:rPr>
                <w:color w:val="000000" w:themeColor="text1"/>
              </w:rPr>
              <w:t>- GV nhận xét, cho điểm</w:t>
            </w:r>
          </w:p>
        </w:tc>
        <w:tc>
          <w:tcPr>
            <w:tcW w:w="6093" w:type="dxa"/>
            <w:tcBorders>
              <w:top w:val="single" w:sz="4" w:space="0" w:color="auto"/>
              <w:left w:val="single" w:sz="4" w:space="0" w:color="auto"/>
              <w:bottom w:val="single" w:sz="4" w:space="0" w:color="auto"/>
              <w:right w:val="single" w:sz="4" w:space="0" w:color="auto"/>
            </w:tcBorders>
          </w:tcPr>
          <w:p w:rsidR="00F007DA" w:rsidRDefault="00F007DA">
            <w:pPr>
              <w:widowControl w:val="0"/>
              <w:spacing w:before="60" w:after="60"/>
              <w:jc w:val="both"/>
              <w:rPr>
                <w:b/>
                <w:bCs w:val="0"/>
                <w:color w:val="000000" w:themeColor="text1"/>
              </w:rPr>
            </w:pPr>
            <w:r>
              <w:rPr>
                <w:b/>
                <w:bCs w:val="0"/>
                <w:color w:val="000000" w:themeColor="text1"/>
              </w:rPr>
              <w:lastRenderedPageBreak/>
              <w:t>Dạng 4: Bài tập đa thức</w:t>
            </w:r>
          </w:p>
          <w:p w:rsidR="00F007DA" w:rsidRDefault="00F007DA">
            <w:pPr>
              <w:widowControl w:val="0"/>
              <w:spacing w:before="60" w:after="60"/>
              <w:jc w:val="both"/>
              <w:rPr>
                <w:b/>
                <w:bCs w:val="0"/>
                <w:color w:val="000000" w:themeColor="text1"/>
              </w:rPr>
            </w:pPr>
            <w:r>
              <w:rPr>
                <w:b/>
                <w:bCs w:val="0"/>
                <w:color w:val="000000" w:themeColor="text1"/>
              </w:rPr>
              <w:t xml:space="preserve">Bài tập 4. </w:t>
            </w:r>
            <w:r>
              <w:rPr>
                <w:color w:val="000000" w:themeColor="text1"/>
              </w:rPr>
              <w:t>Cho hai đa thức:</w:t>
            </w:r>
          </w:p>
          <w:p w:rsidR="00F007DA" w:rsidRDefault="00F007DA">
            <w:pPr>
              <w:widowControl w:val="0"/>
              <w:spacing w:before="60" w:after="60"/>
              <w:jc w:val="both"/>
              <w:rPr>
                <w:color w:val="000000" w:themeColor="text1"/>
              </w:rPr>
            </w:pPr>
            <w:r>
              <w:rPr>
                <w:position w:val="-24"/>
              </w:rPr>
              <w:object w:dxaOrig="4095" w:dyaOrig="660">
                <v:shape id="_x0000_i1114" type="#_x0000_t75" style="width:204.65pt;height:33.35pt" o:ole="">
                  <v:imagedata r:id="rId184" o:title=""/>
                </v:shape>
                <o:OLEObject Type="Embed" ProgID="Equation.DSMT4" ShapeID="_x0000_i1114" DrawAspect="Content" ObjectID="_1745576463" r:id="rId185"/>
              </w:object>
            </w:r>
          </w:p>
          <w:p w:rsidR="00F007DA" w:rsidRDefault="00F007DA">
            <w:pPr>
              <w:widowControl w:val="0"/>
              <w:spacing w:before="60" w:after="60"/>
              <w:jc w:val="both"/>
              <w:rPr>
                <w:color w:val="000000" w:themeColor="text1"/>
              </w:rPr>
            </w:pPr>
            <w:r>
              <w:rPr>
                <w:position w:val="-24"/>
              </w:rPr>
              <w:object w:dxaOrig="3930" w:dyaOrig="660">
                <v:shape id="_x0000_i1115" type="#_x0000_t75" style="width:196.65pt;height:33.35pt" o:ole="">
                  <v:imagedata r:id="rId186" o:title=""/>
                </v:shape>
                <o:OLEObject Type="Embed" ProgID="Equation.DSMT4" ShapeID="_x0000_i1115" DrawAspect="Content" ObjectID="_1745576464" r:id="rId187"/>
              </w:object>
            </w:r>
          </w:p>
          <w:p w:rsidR="00F007DA" w:rsidRDefault="00F007DA">
            <w:pPr>
              <w:jc w:val="both"/>
              <w:rPr>
                <w:color w:val="000000" w:themeColor="text1"/>
              </w:rPr>
            </w:pPr>
            <w:r>
              <w:rPr>
                <w:color w:val="000000" w:themeColor="text1"/>
              </w:rPr>
              <w:t>a) Sắp xếp các hạng tử của mỗi đa thức trên theo luỹ thừa giảm của biến.</w:t>
            </w:r>
          </w:p>
          <w:p w:rsidR="00F007DA" w:rsidRDefault="00F007DA">
            <w:pPr>
              <w:jc w:val="both"/>
              <w:rPr>
                <w:color w:val="000000" w:themeColor="text1"/>
              </w:rPr>
            </w:pPr>
            <w:r>
              <w:rPr>
                <w:color w:val="000000" w:themeColor="text1"/>
              </w:rPr>
              <w:t xml:space="preserve">b) Tính: </w:t>
            </w:r>
            <w:r>
              <w:rPr>
                <w:position w:val="-16"/>
              </w:rPr>
              <w:object w:dxaOrig="3120" w:dyaOrig="435">
                <v:shape id="_x0000_i1116" type="#_x0000_t75" style="width:156pt;height:22pt" o:ole="">
                  <v:imagedata r:id="rId188" o:title=""/>
                </v:shape>
                <o:OLEObject Type="Embed" ProgID="Equation.DSMT4" ShapeID="_x0000_i1116" DrawAspect="Content" ObjectID="_1745576465" r:id="rId189"/>
              </w:object>
            </w:r>
            <w:r>
              <w:rPr>
                <w:color w:val="000000" w:themeColor="text1"/>
              </w:rPr>
              <w:t xml:space="preserve"> rồi tìm bậc của đa thức nhận được.</w:t>
            </w:r>
          </w:p>
          <w:p w:rsidR="00F007DA" w:rsidRDefault="00F007DA">
            <w:pPr>
              <w:jc w:val="both"/>
              <w:rPr>
                <w:color w:val="000000" w:themeColor="text1"/>
              </w:rPr>
            </w:pPr>
            <w:r>
              <w:rPr>
                <w:color w:val="000000" w:themeColor="text1"/>
              </w:rPr>
              <w:t xml:space="preserve">c) Chứng tỏ rằng </w:t>
            </w:r>
            <w:r>
              <w:rPr>
                <w:position w:val="-4"/>
              </w:rPr>
              <w:object w:dxaOrig="840" w:dyaOrig="240">
                <v:shape id="_x0000_i1117" type="#_x0000_t75" style="width:42pt;height:12pt" o:ole="">
                  <v:imagedata r:id="rId190" o:title=""/>
                </v:shape>
                <o:OLEObject Type="Embed" ProgID="Equation.DSMT4" ShapeID="_x0000_i1117" DrawAspect="Content" ObjectID="_1745576466" r:id="rId191"/>
              </w:object>
            </w:r>
            <w:r>
              <w:rPr>
                <w:color w:val="000000" w:themeColor="text1"/>
              </w:rPr>
              <w:t xml:space="preserve"> là nghiệm của </w:t>
            </w:r>
            <w:r>
              <w:rPr>
                <w:color w:val="000000" w:themeColor="text1"/>
                <w:lang w:val="vi-VN"/>
              </w:rPr>
              <w:t>đ</w:t>
            </w:r>
            <w:r>
              <w:rPr>
                <w:color w:val="000000" w:themeColor="text1"/>
              </w:rPr>
              <w:t xml:space="preserve">a thức </w:t>
            </w:r>
            <w:r>
              <w:rPr>
                <w:position w:val="-16"/>
              </w:rPr>
              <w:object w:dxaOrig="600" w:dyaOrig="435">
                <v:shape id="_x0000_i1118" type="#_x0000_t75" style="width:30pt;height:22pt" o:ole="">
                  <v:imagedata r:id="rId192" o:title=""/>
                </v:shape>
                <o:OLEObject Type="Embed" ProgID="Equation.DSMT4" ShapeID="_x0000_i1118" DrawAspect="Content" ObjectID="_1745576467" r:id="rId193"/>
              </w:object>
            </w:r>
            <w:r>
              <w:rPr>
                <w:color w:val="000000" w:themeColor="text1"/>
              </w:rPr>
              <w:t>nh</w:t>
            </w:r>
            <w:r>
              <w:rPr>
                <w:color w:val="000000" w:themeColor="text1"/>
                <w:lang w:val="vi-VN"/>
              </w:rPr>
              <w:t>ư</w:t>
            </w:r>
            <w:r>
              <w:rPr>
                <w:color w:val="000000" w:themeColor="text1"/>
              </w:rPr>
              <w:t xml:space="preserve">ng không phải là nghiệm của </w:t>
            </w:r>
            <w:r>
              <w:rPr>
                <w:color w:val="000000" w:themeColor="text1"/>
                <w:lang w:val="vi-VN"/>
              </w:rPr>
              <w:t>đ</w:t>
            </w:r>
            <w:r>
              <w:rPr>
                <w:color w:val="000000" w:themeColor="text1"/>
              </w:rPr>
              <w:t xml:space="preserve">a thức </w:t>
            </w:r>
            <w:r>
              <w:rPr>
                <w:position w:val="-16"/>
              </w:rPr>
              <w:object w:dxaOrig="600" w:dyaOrig="435">
                <v:shape id="_x0000_i1119" type="#_x0000_t75" style="width:30pt;height:22pt" o:ole="">
                  <v:imagedata r:id="rId194" o:title=""/>
                </v:shape>
                <o:OLEObject Type="Embed" ProgID="Equation.DSMT4" ShapeID="_x0000_i1119" DrawAspect="Content" ObjectID="_1745576468" r:id="rId195"/>
              </w:object>
            </w:r>
            <w:r>
              <w:rPr>
                <w:color w:val="000000" w:themeColor="text1"/>
              </w:rPr>
              <w:t xml:space="preserve">. </w:t>
            </w:r>
          </w:p>
          <w:p w:rsidR="00F007DA" w:rsidRDefault="00F007DA">
            <w:pPr>
              <w:ind w:left="720" w:hanging="720"/>
              <w:jc w:val="both"/>
              <w:rPr>
                <w:b/>
                <w:bCs w:val="0"/>
                <w:color w:val="000000" w:themeColor="text1"/>
              </w:rPr>
            </w:pPr>
            <w:r>
              <w:rPr>
                <w:b/>
                <w:bCs w:val="0"/>
                <w:color w:val="000000" w:themeColor="text1"/>
              </w:rPr>
              <w:t>Giải</w:t>
            </w:r>
          </w:p>
          <w:p w:rsidR="00F007DA" w:rsidRDefault="00F007DA">
            <w:pPr>
              <w:jc w:val="both"/>
              <w:rPr>
                <w:b/>
                <w:bCs w:val="0"/>
                <w:color w:val="000000" w:themeColor="text1"/>
              </w:rPr>
            </w:pPr>
            <w:r>
              <w:rPr>
                <w:b/>
                <w:bCs w:val="0"/>
                <w:color w:val="000000" w:themeColor="text1"/>
              </w:rPr>
              <w:t xml:space="preserve">a) </w:t>
            </w:r>
            <w:r>
              <w:rPr>
                <w:position w:val="-24"/>
              </w:rPr>
              <w:object w:dxaOrig="4095" w:dyaOrig="660">
                <v:shape id="_x0000_i1120" type="#_x0000_t75" style="width:204.65pt;height:33.35pt" o:ole="">
                  <v:imagedata r:id="rId196" o:title=""/>
                </v:shape>
                <o:OLEObject Type="Embed" ProgID="Equation.DSMT4" ShapeID="_x0000_i1120" DrawAspect="Content" ObjectID="_1745576469" r:id="rId197"/>
              </w:object>
            </w:r>
          </w:p>
          <w:p w:rsidR="00F007DA" w:rsidRDefault="00F007DA">
            <w:pPr>
              <w:jc w:val="both"/>
              <w:rPr>
                <w:color w:val="000000" w:themeColor="text1"/>
              </w:rPr>
            </w:pPr>
            <w:r>
              <w:rPr>
                <w:color w:val="000000" w:themeColor="text1"/>
              </w:rPr>
              <w:t xml:space="preserve">            </w:t>
            </w:r>
            <w:r>
              <w:rPr>
                <w:position w:val="-24"/>
              </w:rPr>
              <w:object w:dxaOrig="3720" w:dyaOrig="660">
                <v:shape id="_x0000_i1121" type="#_x0000_t75" style="width:186pt;height:33.35pt" o:ole="">
                  <v:imagedata r:id="rId198" o:title=""/>
                </v:shape>
                <o:OLEObject Type="Embed" ProgID="Equation.DSMT4" ShapeID="_x0000_i1121" DrawAspect="Content" ObjectID="_1745576470" r:id="rId199"/>
              </w:object>
            </w:r>
          </w:p>
          <w:p w:rsidR="00F007DA" w:rsidRDefault="00F007DA">
            <w:pPr>
              <w:jc w:val="both"/>
              <w:rPr>
                <w:color w:val="000000" w:themeColor="text1"/>
              </w:rPr>
            </w:pPr>
            <w:r>
              <w:rPr>
                <w:color w:val="000000" w:themeColor="text1"/>
              </w:rPr>
              <w:t xml:space="preserve">            </w:t>
            </w:r>
            <w:r>
              <w:rPr>
                <w:position w:val="-24"/>
              </w:rPr>
              <w:object w:dxaOrig="3045" w:dyaOrig="660">
                <v:shape id="_x0000_i1122" type="#_x0000_t75" style="width:152pt;height:33.35pt" o:ole="">
                  <v:imagedata r:id="rId200" o:title=""/>
                </v:shape>
                <o:OLEObject Type="Embed" ProgID="Equation.DSMT4" ShapeID="_x0000_i1122" DrawAspect="Content" ObjectID="_1745576471" r:id="rId201"/>
              </w:object>
            </w:r>
          </w:p>
          <w:p w:rsidR="00F007DA" w:rsidRDefault="00C07F54">
            <w:pPr>
              <w:jc w:val="both"/>
              <w:rPr>
                <w:color w:val="000000" w:themeColor="text1"/>
              </w:rPr>
            </w:pPr>
            <w:r>
              <w:pict>
                <v:shape id="_x0000_s1026" type="#_x0000_t75" style="position:absolute;left:0;text-align:left;margin-left:0;margin-top:0;width:200pt;height:35pt;z-index:251656704;mso-position-horizontal-relative:text;mso-position-vertical-relative:text">
                  <v:imagedata r:id="rId202" o:title=""/>
                </v:shape>
                <o:OLEObject Type="Embed" ProgID="Equation.DSMT4" ShapeID="_x0000_s1026" DrawAspect="Content" ObjectID="_1745576524" r:id="rId203"/>
              </w:pict>
            </w:r>
          </w:p>
          <w:p w:rsidR="00F007DA" w:rsidRDefault="00F007DA">
            <w:pPr>
              <w:jc w:val="both"/>
              <w:rPr>
                <w:color w:val="000000" w:themeColor="text1"/>
              </w:rPr>
            </w:pPr>
          </w:p>
          <w:p w:rsidR="00F007DA" w:rsidRDefault="00F007DA">
            <w:pPr>
              <w:jc w:val="both"/>
              <w:rPr>
                <w:color w:val="000000" w:themeColor="text1"/>
              </w:rPr>
            </w:pPr>
            <w:r>
              <w:rPr>
                <w:position w:val="-24"/>
              </w:rPr>
              <w:object w:dxaOrig="3720" w:dyaOrig="660">
                <v:shape id="_x0000_i1123" type="#_x0000_t75" style="width:186pt;height:33.35pt" o:ole="">
                  <v:imagedata r:id="rId204" o:title=""/>
                </v:shape>
                <o:OLEObject Type="Embed" ProgID="Equation.DSMT4" ShapeID="_x0000_i1123" DrawAspect="Content" ObjectID="_1745576472" r:id="rId205"/>
              </w:object>
            </w:r>
          </w:p>
          <w:p w:rsidR="00F007DA" w:rsidRDefault="00F007DA">
            <w:pPr>
              <w:jc w:val="both"/>
              <w:rPr>
                <w:color w:val="000000" w:themeColor="text1"/>
              </w:rPr>
            </w:pPr>
            <w:r>
              <w:rPr>
                <w:position w:val="-24"/>
              </w:rPr>
              <w:object w:dxaOrig="3120" w:dyaOrig="660">
                <v:shape id="_x0000_i1124" type="#_x0000_t75" style="width:156pt;height:33.35pt" o:ole="">
                  <v:imagedata r:id="rId206" o:title=""/>
                </v:shape>
                <o:OLEObject Type="Embed" ProgID="Equation.DSMT4" ShapeID="_x0000_i1124" DrawAspect="Content" ObjectID="_1745576473" r:id="rId207"/>
              </w:object>
            </w:r>
          </w:p>
          <w:p w:rsidR="00F007DA" w:rsidRDefault="00F007DA">
            <w:pPr>
              <w:jc w:val="both"/>
              <w:rPr>
                <w:color w:val="000000" w:themeColor="text1"/>
              </w:rPr>
            </w:pPr>
            <w:r>
              <w:rPr>
                <w:color w:val="000000" w:themeColor="text1"/>
              </w:rPr>
              <w:t xml:space="preserve">b) </w:t>
            </w:r>
          </w:p>
          <w:p w:rsidR="00F007DA" w:rsidRDefault="00C07F54">
            <w:pPr>
              <w:jc w:val="both"/>
              <w:rPr>
                <w:color w:val="000000" w:themeColor="text1"/>
              </w:rPr>
            </w:pPr>
            <w:r>
              <w:pict>
                <v:shape id="_x0000_s1028" type="#_x0000_t75" style="position:absolute;left:0;text-align:left;margin-left:0;margin-top:0;width:64pt;height:16pt;z-index:251657728;mso-position-horizontal-relative:text;mso-position-vertical-relative:text">
                  <v:imagedata r:id="rId208" o:title=""/>
                </v:shape>
                <o:OLEObject Type="Embed" ProgID="Equation.DSMT4" ShapeID="_x0000_s1028" DrawAspect="Content" ObjectID="_1745576525" r:id="rId209"/>
              </w:pict>
            </w:r>
          </w:p>
          <w:p w:rsidR="00F007DA" w:rsidRDefault="00F007DA">
            <w:pPr>
              <w:jc w:val="both"/>
              <w:rPr>
                <w:color w:val="000000" w:themeColor="text1"/>
              </w:rPr>
            </w:pPr>
            <w:r>
              <w:rPr>
                <w:position w:val="-32"/>
              </w:rPr>
              <w:object w:dxaOrig="6345" w:dyaOrig="765">
                <v:shape id="_x0000_i1125" type="#_x0000_t75" style="width:317.35pt;height:38pt" o:ole="">
                  <v:imagedata r:id="rId210" o:title=""/>
                </v:shape>
                <o:OLEObject Type="Embed" ProgID="Equation.DSMT4" ShapeID="_x0000_i1125" DrawAspect="Content" ObjectID="_1745576474" r:id="rId211"/>
              </w:object>
            </w:r>
            <w:r>
              <w:rPr>
                <w:position w:val="-24"/>
              </w:rPr>
              <w:object w:dxaOrig="5835" w:dyaOrig="660">
                <v:shape id="_x0000_i1126" type="#_x0000_t75" style="width:292pt;height:33.35pt" o:ole="">
                  <v:imagedata r:id="rId212" o:title=""/>
                </v:shape>
                <o:OLEObject Type="Embed" ProgID="Equation.DSMT4" ShapeID="_x0000_i1126" DrawAspect="Content" ObjectID="_1745576475" r:id="rId213"/>
              </w:object>
            </w:r>
          </w:p>
          <w:p w:rsidR="00F007DA" w:rsidRDefault="00C07F54">
            <w:pPr>
              <w:jc w:val="both"/>
              <w:rPr>
                <w:color w:val="000000" w:themeColor="text1"/>
              </w:rPr>
            </w:pPr>
            <w:r>
              <w:lastRenderedPageBreak/>
              <w:pict>
                <v:shape id="_x0000_s1027" type="#_x0000_t75" style="position:absolute;left:0;text-align:left;margin-left:0;margin-top:0;width:301pt;height:57pt;z-index:251658752;mso-position-horizontal-relative:text;mso-position-vertical-relative:text">
                  <v:imagedata r:id="rId214" o:title=""/>
                </v:shape>
                <o:OLEObject Type="Embed" ProgID="Equation.DSMT4" ShapeID="_x0000_s1027" DrawAspect="Content" ObjectID="_1745576526" r:id="rId215"/>
              </w:pict>
            </w:r>
          </w:p>
          <w:p w:rsidR="00F007DA" w:rsidRDefault="00F007DA">
            <w:pPr>
              <w:jc w:val="both"/>
              <w:rPr>
                <w:color w:val="000000" w:themeColor="text1"/>
              </w:rPr>
            </w:pPr>
          </w:p>
          <w:p w:rsidR="00F007DA" w:rsidRDefault="00F007DA">
            <w:pPr>
              <w:jc w:val="both"/>
              <w:rPr>
                <w:color w:val="000000" w:themeColor="text1"/>
              </w:rPr>
            </w:pPr>
          </w:p>
          <w:p w:rsidR="00F007DA" w:rsidRDefault="00F007DA">
            <w:pPr>
              <w:jc w:val="both"/>
              <w:rPr>
                <w:color w:val="000000" w:themeColor="text1"/>
              </w:rPr>
            </w:pPr>
          </w:p>
          <w:p w:rsidR="00F007DA" w:rsidRDefault="00F007DA">
            <w:pPr>
              <w:jc w:val="both"/>
              <w:rPr>
                <w:color w:val="000000" w:themeColor="text1"/>
              </w:rPr>
            </w:pPr>
            <w:r>
              <w:rPr>
                <w:position w:val="-24"/>
              </w:rPr>
              <w:object w:dxaOrig="3165" w:dyaOrig="660">
                <v:shape id="_x0000_i1127" type="#_x0000_t75" style="width:158pt;height:33.35pt" o:ole="">
                  <v:imagedata r:id="rId216" o:title=""/>
                </v:shape>
                <o:OLEObject Type="Embed" ProgID="Equation.DSMT4" ShapeID="_x0000_i1127" DrawAspect="Content" ObjectID="_1745576476" r:id="rId217"/>
              </w:object>
            </w:r>
          </w:p>
          <w:p w:rsidR="00F007DA" w:rsidRDefault="00F007DA">
            <w:pPr>
              <w:jc w:val="both"/>
              <w:rPr>
                <w:color w:val="000000" w:themeColor="text1"/>
              </w:rPr>
            </w:pPr>
            <w:r>
              <w:rPr>
                <w:color w:val="000000" w:themeColor="text1"/>
              </w:rPr>
              <w:t xml:space="preserve">Bậc của đa thức </w:t>
            </w:r>
            <w:r>
              <w:rPr>
                <w:position w:val="-16"/>
              </w:rPr>
              <w:object w:dxaOrig="1395" w:dyaOrig="435">
                <v:shape id="_x0000_i1128" type="#_x0000_t75" style="width:70pt;height:22pt" o:ole="">
                  <v:imagedata r:id="rId218" o:title=""/>
                </v:shape>
                <o:OLEObject Type="Embed" ProgID="Equation.DSMT4" ShapeID="_x0000_i1128" DrawAspect="Content" ObjectID="_1745576477" r:id="rId219"/>
              </w:object>
            </w:r>
            <w:r>
              <w:rPr>
                <w:color w:val="000000" w:themeColor="text1"/>
              </w:rPr>
              <w:t xml:space="preserve"> là </w:t>
            </w:r>
            <w:r>
              <w:rPr>
                <w:position w:val="-4"/>
              </w:rPr>
              <w:object w:dxaOrig="210" w:dyaOrig="255">
                <v:shape id="_x0000_i1129" type="#_x0000_t75" style="width:10.65pt;height:12.65pt" o:ole="">
                  <v:imagedata r:id="rId220" o:title=""/>
                </v:shape>
                <o:OLEObject Type="Embed" ProgID="Equation.DSMT4" ShapeID="_x0000_i1129" DrawAspect="Content" ObjectID="_1745576478" r:id="rId221"/>
              </w:object>
            </w:r>
            <w:r>
              <w:rPr>
                <w:position w:val="-148"/>
              </w:rPr>
              <w:object w:dxaOrig="6360" w:dyaOrig="3090">
                <v:shape id="_x0000_i1130" type="#_x0000_t75" style="width:318pt;height:154.65pt" o:ole="">
                  <v:imagedata r:id="rId222" o:title=""/>
                </v:shape>
                <o:OLEObject Type="Embed" ProgID="Equation.DSMT4" ShapeID="_x0000_i1130" DrawAspect="Content" ObjectID="_1745576479" r:id="rId223"/>
              </w:object>
            </w:r>
          </w:p>
          <w:p w:rsidR="00F007DA" w:rsidRDefault="00F007DA">
            <w:pPr>
              <w:jc w:val="both"/>
              <w:rPr>
                <w:color w:val="000000" w:themeColor="text1"/>
              </w:rPr>
            </w:pPr>
            <w:r>
              <w:rPr>
                <w:color w:val="000000" w:themeColor="text1"/>
              </w:rPr>
              <w:t xml:space="preserve">Bậc của đa thức </w:t>
            </w:r>
            <w:r>
              <w:rPr>
                <w:position w:val="-16"/>
              </w:rPr>
              <w:object w:dxaOrig="1380" w:dyaOrig="435">
                <v:shape id="_x0000_i1131" type="#_x0000_t75" style="width:69.35pt;height:22pt" o:ole="">
                  <v:imagedata r:id="rId224" o:title=""/>
                </v:shape>
                <o:OLEObject Type="Embed" ProgID="Equation.DSMT4" ShapeID="_x0000_i1131" DrawAspect="Content" ObjectID="_1745576480" r:id="rId225"/>
              </w:object>
            </w:r>
            <w:r>
              <w:rPr>
                <w:color w:val="000000" w:themeColor="text1"/>
                <w:position w:val="-6"/>
              </w:rPr>
              <w:t xml:space="preserve"> </w:t>
            </w:r>
            <w:r>
              <w:rPr>
                <w:color w:val="000000" w:themeColor="text1"/>
              </w:rPr>
              <w:t xml:space="preserve">là </w:t>
            </w:r>
            <w:r>
              <w:rPr>
                <w:position w:val="-4"/>
              </w:rPr>
              <w:object w:dxaOrig="180" w:dyaOrig="240">
                <v:shape id="_x0000_i1132" type="#_x0000_t75" style="width:9.35pt;height:12pt" o:ole="">
                  <v:imagedata r:id="rId226" o:title=""/>
                </v:shape>
                <o:OLEObject Type="Embed" ProgID="Equation.DSMT4" ShapeID="_x0000_i1132" DrawAspect="Content" ObjectID="_1745576481" r:id="rId227"/>
              </w:object>
            </w:r>
          </w:p>
          <w:p w:rsidR="00F007DA" w:rsidRDefault="00F007DA">
            <w:pPr>
              <w:jc w:val="both"/>
              <w:rPr>
                <w:color w:val="000000" w:themeColor="text1"/>
              </w:rPr>
            </w:pPr>
            <w:r>
              <w:rPr>
                <w:position w:val="-24"/>
              </w:rPr>
              <w:object w:dxaOrig="4155" w:dyaOrig="660">
                <v:shape id="_x0000_i1133" type="#_x0000_t75" style="width:208pt;height:33.35pt" o:ole="">
                  <v:imagedata r:id="rId228" o:title=""/>
                </v:shape>
                <o:OLEObject Type="Embed" ProgID="Equation.DSMT4" ShapeID="_x0000_i1133" DrawAspect="Content" ObjectID="_1745576482" r:id="rId229"/>
              </w:object>
            </w:r>
          </w:p>
          <w:p w:rsidR="00F007DA" w:rsidRDefault="00F007DA">
            <w:pPr>
              <w:jc w:val="both"/>
              <w:rPr>
                <w:color w:val="000000" w:themeColor="text1"/>
              </w:rPr>
            </w:pPr>
            <w:r>
              <w:rPr>
                <w:position w:val="-24"/>
              </w:rPr>
              <w:object w:dxaOrig="1215" w:dyaOrig="660">
                <v:shape id="_x0000_i1134" type="#_x0000_t75" style="width:60.65pt;height:33.35pt" o:ole="">
                  <v:imagedata r:id="rId230" o:title=""/>
                </v:shape>
                <o:OLEObject Type="Embed" ProgID="Equation.DSMT4" ShapeID="_x0000_i1134" DrawAspect="Content" ObjectID="_1745576483" r:id="rId231"/>
              </w:object>
            </w:r>
          </w:p>
          <w:p w:rsidR="00F007DA" w:rsidRDefault="00F007DA">
            <w:pPr>
              <w:jc w:val="both"/>
              <w:rPr>
                <w:color w:val="000000" w:themeColor="text1"/>
              </w:rPr>
            </w:pPr>
            <w:r>
              <w:rPr>
                <w:color w:val="000000" w:themeColor="text1"/>
              </w:rPr>
              <w:t xml:space="preserve">Vậy </w:t>
            </w:r>
            <w:r>
              <w:rPr>
                <w:position w:val="-4"/>
              </w:rPr>
              <w:object w:dxaOrig="840" w:dyaOrig="240">
                <v:shape id="_x0000_i1135" type="#_x0000_t75" style="width:42pt;height:12pt" o:ole="">
                  <v:imagedata r:id="rId232" o:title=""/>
                </v:shape>
                <o:OLEObject Type="Embed" ProgID="Equation.DSMT4" ShapeID="_x0000_i1135" DrawAspect="Content" ObjectID="_1745576484" r:id="rId233"/>
              </w:object>
            </w:r>
            <w:r>
              <w:rPr>
                <w:color w:val="000000" w:themeColor="text1"/>
              </w:rPr>
              <w:t xml:space="preserve"> là nghiệm của </w:t>
            </w:r>
            <w:r>
              <w:rPr>
                <w:color w:val="000000" w:themeColor="text1"/>
                <w:lang w:val="vi-VN"/>
              </w:rPr>
              <w:t>đ</w:t>
            </w:r>
            <w:r>
              <w:rPr>
                <w:color w:val="000000" w:themeColor="text1"/>
              </w:rPr>
              <w:t xml:space="preserve">a thức </w:t>
            </w:r>
            <w:r>
              <w:rPr>
                <w:position w:val="-16"/>
              </w:rPr>
              <w:object w:dxaOrig="600" w:dyaOrig="435">
                <v:shape id="_x0000_i1136" type="#_x0000_t75" style="width:30pt;height:22pt" o:ole="">
                  <v:imagedata r:id="rId234" o:title=""/>
                </v:shape>
                <o:OLEObject Type="Embed" ProgID="Equation.DSMT4" ShapeID="_x0000_i1136" DrawAspect="Content" ObjectID="_1745576485" r:id="rId235"/>
              </w:object>
            </w:r>
            <w:r>
              <w:rPr>
                <w:color w:val="000000" w:themeColor="text1"/>
              </w:rPr>
              <w:t>nh</w:t>
            </w:r>
            <w:r>
              <w:rPr>
                <w:color w:val="000000" w:themeColor="text1"/>
                <w:lang w:val="vi-VN"/>
              </w:rPr>
              <w:t>ư</w:t>
            </w:r>
            <w:r>
              <w:rPr>
                <w:color w:val="000000" w:themeColor="text1"/>
              </w:rPr>
              <w:t xml:space="preserve">ng không phải là nghiệm của </w:t>
            </w:r>
            <w:r>
              <w:rPr>
                <w:color w:val="000000" w:themeColor="text1"/>
                <w:lang w:val="vi-VN"/>
              </w:rPr>
              <w:t>đ</w:t>
            </w:r>
            <w:r>
              <w:rPr>
                <w:color w:val="000000" w:themeColor="text1"/>
              </w:rPr>
              <w:t xml:space="preserve">a thức </w:t>
            </w:r>
            <w:r>
              <w:rPr>
                <w:position w:val="-16"/>
              </w:rPr>
              <w:object w:dxaOrig="600" w:dyaOrig="435">
                <v:shape id="_x0000_i1137" type="#_x0000_t75" style="width:30pt;height:22pt" o:ole="">
                  <v:imagedata r:id="rId236" o:title=""/>
                </v:shape>
                <o:OLEObject Type="Embed" ProgID="Equation.DSMT4" ShapeID="_x0000_i1137" DrawAspect="Content" ObjectID="_1745576486" r:id="rId237"/>
              </w:object>
            </w:r>
            <w:r>
              <w:rPr>
                <w:color w:val="000000" w:themeColor="text1"/>
              </w:rPr>
              <w:t xml:space="preserve">. </w:t>
            </w:r>
          </w:p>
          <w:p w:rsidR="00F007DA" w:rsidRDefault="00F007DA">
            <w:pPr>
              <w:widowControl w:val="0"/>
              <w:spacing w:before="60" w:after="60"/>
              <w:jc w:val="both"/>
              <w:rPr>
                <w:b/>
                <w:bCs w:val="0"/>
                <w:color w:val="000000" w:themeColor="text1"/>
              </w:rPr>
            </w:pPr>
            <w:r>
              <w:rPr>
                <w:b/>
                <w:bCs w:val="0"/>
                <w:color w:val="000000" w:themeColor="text1"/>
              </w:rPr>
              <w:t>Bài tập 5.</w:t>
            </w:r>
          </w:p>
          <w:p w:rsidR="00F007DA" w:rsidRDefault="00F007DA">
            <w:pPr>
              <w:widowControl w:val="0"/>
              <w:spacing w:before="60" w:after="60"/>
              <w:jc w:val="both"/>
              <w:rPr>
                <w:bCs w:val="0"/>
                <w:color w:val="000000" w:themeColor="text1"/>
              </w:rPr>
            </w:pPr>
            <w:r>
              <w:rPr>
                <w:color w:val="000000" w:themeColor="text1"/>
              </w:rPr>
              <w:t>Thực hiện phép tính:</w:t>
            </w:r>
          </w:p>
          <w:p w:rsidR="00F007DA" w:rsidRDefault="00F007DA">
            <w:pPr>
              <w:widowControl w:val="0"/>
              <w:spacing w:before="60" w:after="60"/>
              <w:jc w:val="both"/>
              <w:rPr>
                <w:b/>
                <w:bCs w:val="0"/>
                <w:color w:val="000000" w:themeColor="text1"/>
              </w:rPr>
            </w:pPr>
            <w:r>
              <w:rPr>
                <w:color w:val="000000" w:themeColor="text1"/>
              </w:rPr>
              <w:t xml:space="preserve">a) </w:t>
            </w:r>
            <w:r>
              <w:rPr>
                <w:position w:val="-10"/>
              </w:rPr>
              <w:object w:dxaOrig="1725" w:dyaOrig="375">
                <v:shape id="_x0000_i1138" type="#_x0000_t75" style="width:86pt;height:18.65pt" o:ole="">
                  <v:imagedata r:id="rId238" o:title=""/>
                </v:shape>
                <o:OLEObject Type="Embed" ProgID="Equation.DSMT4" ShapeID="_x0000_i1138" DrawAspect="Content" ObjectID="_1745576487" r:id="rId239"/>
              </w:object>
            </w:r>
          </w:p>
          <w:p w:rsidR="00F007DA" w:rsidRDefault="00F007DA">
            <w:pPr>
              <w:spacing w:before="240"/>
              <w:jc w:val="both"/>
              <w:rPr>
                <w:color w:val="000000" w:themeColor="text1"/>
              </w:rPr>
            </w:pPr>
            <w:r>
              <w:rPr>
                <w:color w:val="000000" w:themeColor="text1"/>
              </w:rPr>
              <w:t xml:space="preserve">b) </w:t>
            </w:r>
            <w:r>
              <w:rPr>
                <w:position w:val="-10"/>
              </w:rPr>
              <w:object w:dxaOrig="1695" w:dyaOrig="315">
                <v:shape id="_x0000_i1139" type="#_x0000_t75" style="width:84.65pt;height:16pt" o:ole="">
                  <v:imagedata r:id="rId240" o:title=""/>
                </v:shape>
                <o:OLEObject Type="Embed" ProgID="Equation.DSMT4" ShapeID="_x0000_i1139" DrawAspect="Content" ObjectID="_1745576488" r:id="rId241"/>
              </w:object>
            </w:r>
          </w:p>
          <w:p w:rsidR="00F007DA" w:rsidRDefault="00F007DA">
            <w:pPr>
              <w:spacing w:before="240"/>
              <w:jc w:val="both"/>
              <w:rPr>
                <w:color w:val="000000" w:themeColor="text1"/>
              </w:rPr>
            </w:pPr>
            <w:r>
              <w:rPr>
                <w:color w:val="000000" w:themeColor="text1"/>
              </w:rPr>
              <w:t xml:space="preserve">c) </w:t>
            </w:r>
            <w:r>
              <w:rPr>
                <w:position w:val="-32"/>
              </w:rPr>
              <w:object w:dxaOrig="3045" w:dyaOrig="765">
                <v:shape id="_x0000_i1140" type="#_x0000_t75" style="width:152pt;height:38pt" o:ole="">
                  <v:imagedata r:id="rId242" o:title=""/>
                </v:shape>
                <o:OLEObject Type="Embed" ProgID="Equation.DSMT4" ShapeID="_x0000_i1140" DrawAspect="Content" ObjectID="_1745576489" r:id="rId243"/>
              </w:object>
            </w:r>
          </w:p>
          <w:p w:rsidR="00F007DA" w:rsidRDefault="00F007DA">
            <w:pPr>
              <w:ind w:left="720" w:hanging="720"/>
              <w:jc w:val="both"/>
              <w:rPr>
                <w:b/>
                <w:bCs w:val="0"/>
                <w:color w:val="000000" w:themeColor="text1"/>
              </w:rPr>
            </w:pPr>
            <w:r>
              <w:rPr>
                <w:b/>
                <w:bCs w:val="0"/>
                <w:color w:val="000000" w:themeColor="text1"/>
              </w:rPr>
              <w:t>Giải</w:t>
            </w:r>
          </w:p>
          <w:p w:rsidR="00F007DA" w:rsidRDefault="00F007DA">
            <w:pPr>
              <w:spacing w:before="240"/>
              <w:ind w:left="720" w:hanging="720"/>
              <w:jc w:val="both"/>
              <w:rPr>
                <w:color w:val="000000" w:themeColor="text1"/>
              </w:rPr>
            </w:pPr>
            <w:r>
              <w:rPr>
                <w:color w:val="000000" w:themeColor="text1"/>
              </w:rPr>
              <w:lastRenderedPageBreak/>
              <w:t xml:space="preserve">a) </w:t>
            </w:r>
            <w:r>
              <w:rPr>
                <w:position w:val="-10"/>
              </w:rPr>
              <w:object w:dxaOrig="1725" w:dyaOrig="375">
                <v:shape id="_x0000_i1141" type="#_x0000_t75" style="width:86pt;height:18.65pt" o:ole="">
                  <v:imagedata r:id="rId244" o:title=""/>
                </v:shape>
                <o:OLEObject Type="Embed" ProgID="Equation.DSMT4" ShapeID="_x0000_i1141" DrawAspect="Content" ObjectID="_1745576490" r:id="rId245"/>
              </w:object>
            </w:r>
          </w:p>
          <w:p w:rsidR="00F007DA" w:rsidRDefault="00F007DA">
            <w:pPr>
              <w:spacing w:before="240"/>
              <w:ind w:left="720" w:hanging="720"/>
              <w:jc w:val="both"/>
              <w:rPr>
                <w:color w:val="000000" w:themeColor="text1"/>
              </w:rPr>
            </w:pPr>
            <w:r>
              <w:rPr>
                <w:position w:val="-6"/>
              </w:rPr>
              <w:object w:dxaOrig="2505" w:dyaOrig="345">
                <v:shape id="_x0000_i1142" type="#_x0000_t75" style="width:125.35pt;height:17.35pt" o:ole="">
                  <v:imagedata r:id="rId246" o:title=""/>
                </v:shape>
                <o:OLEObject Type="Embed" ProgID="Equation.DSMT4" ShapeID="_x0000_i1142" DrawAspect="Content" ObjectID="_1745576491" r:id="rId247"/>
              </w:object>
            </w:r>
          </w:p>
          <w:p w:rsidR="00F007DA" w:rsidRDefault="00F007DA">
            <w:pPr>
              <w:spacing w:before="240"/>
              <w:ind w:left="720" w:hanging="720"/>
              <w:jc w:val="both"/>
              <w:rPr>
                <w:color w:val="000000" w:themeColor="text1"/>
              </w:rPr>
            </w:pPr>
            <w:r>
              <w:rPr>
                <w:position w:val="-6"/>
              </w:rPr>
              <w:object w:dxaOrig="1935" w:dyaOrig="345">
                <v:shape id="_x0000_i1143" type="#_x0000_t75" style="width:96.65pt;height:17.35pt" o:ole="">
                  <v:imagedata r:id="rId248" o:title=""/>
                </v:shape>
                <o:OLEObject Type="Embed" ProgID="Equation.DSMT4" ShapeID="_x0000_i1143" DrawAspect="Content" ObjectID="_1745576492" r:id="rId249"/>
              </w:object>
            </w:r>
          </w:p>
          <w:p w:rsidR="00F007DA" w:rsidRDefault="00F007DA">
            <w:pPr>
              <w:ind w:left="720" w:hanging="720"/>
              <w:jc w:val="both"/>
              <w:rPr>
                <w:color w:val="000000" w:themeColor="text1"/>
              </w:rPr>
            </w:pPr>
            <w:r>
              <w:rPr>
                <w:color w:val="000000" w:themeColor="text1"/>
              </w:rPr>
              <w:t xml:space="preserve">b) </w:t>
            </w:r>
            <w:r>
              <w:rPr>
                <w:position w:val="-10"/>
              </w:rPr>
              <w:object w:dxaOrig="1695" w:dyaOrig="315">
                <v:shape id="_x0000_i1144" type="#_x0000_t75" style="width:84.65pt;height:16pt" o:ole="">
                  <v:imagedata r:id="rId250" o:title=""/>
                </v:shape>
                <o:OLEObject Type="Embed" ProgID="Equation.DSMT4" ShapeID="_x0000_i1144" DrawAspect="Content" ObjectID="_1745576493" r:id="rId251"/>
              </w:object>
            </w:r>
          </w:p>
          <w:p w:rsidR="00F007DA" w:rsidRDefault="00F007DA">
            <w:pPr>
              <w:ind w:left="720" w:hanging="720"/>
              <w:jc w:val="both"/>
              <w:rPr>
                <w:color w:val="000000" w:themeColor="text1"/>
              </w:rPr>
            </w:pPr>
            <w:r>
              <w:rPr>
                <w:position w:val="-18"/>
              </w:rPr>
              <w:object w:dxaOrig="2370" w:dyaOrig="465">
                <v:shape id="_x0000_i1145" type="#_x0000_t75" style="width:118.65pt;height:23.35pt" o:ole="">
                  <v:imagedata r:id="rId252" o:title=""/>
                </v:shape>
                <o:OLEObject Type="Embed" ProgID="Equation.DSMT4" ShapeID="_x0000_i1145" DrawAspect="Content" ObjectID="_1745576494" r:id="rId253"/>
              </w:object>
            </w:r>
          </w:p>
          <w:p w:rsidR="00F007DA" w:rsidRDefault="00F007DA">
            <w:pPr>
              <w:ind w:left="720" w:hanging="720"/>
              <w:jc w:val="both"/>
              <w:rPr>
                <w:b/>
                <w:bCs w:val="0"/>
                <w:color w:val="000000" w:themeColor="text1"/>
              </w:rPr>
            </w:pPr>
            <w:r>
              <w:rPr>
                <w:position w:val="-18"/>
              </w:rPr>
              <w:object w:dxaOrig="1140" w:dyaOrig="465">
                <v:shape id="_x0000_i1146" type="#_x0000_t75" style="width:57.35pt;height:23.35pt" o:ole="">
                  <v:imagedata r:id="rId254" o:title=""/>
                </v:shape>
                <o:OLEObject Type="Embed" ProgID="Equation.DSMT4" ShapeID="_x0000_i1146" DrawAspect="Content" ObjectID="_1745576495" r:id="rId255"/>
              </w:object>
            </w:r>
          </w:p>
          <w:p w:rsidR="00F007DA" w:rsidRDefault="00F007DA">
            <w:pPr>
              <w:rPr>
                <w:color w:val="000000" w:themeColor="text1"/>
              </w:rPr>
            </w:pPr>
            <w:r>
              <w:rPr>
                <w:color w:val="000000" w:themeColor="text1"/>
              </w:rPr>
              <w:t xml:space="preserve">c) </w:t>
            </w:r>
            <w:r>
              <w:rPr>
                <w:position w:val="-32"/>
              </w:rPr>
              <w:object w:dxaOrig="3045" w:dyaOrig="765">
                <v:shape id="_x0000_i1147" type="#_x0000_t75" style="width:152pt;height:38pt" o:ole="">
                  <v:imagedata r:id="rId256" o:title=""/>
                </v:shape>
                <o:OLEObject Type="Embed" ProgID="Equation.DSMT4" ShapeID="_x0000_i1147" DrawAspect="Content" ObjectID="_1745576496" r:id="rId257"/>
              </w:object>
            </w:r>
          </w:p>
          <w:p w:rsidR="00F007DA" w:rsidRDefault="00F007DA">
            <w:pPr>
              <w:rPr>
                <w:color w:val="000000" w:themeColor="text1"/>
              </w:rPr>
            </w:pPr>
            <w:r>
              <w:rPr>
                <w:position w:val="-24"/>
              </w:rPr>
              <w:object w:dxaOrig="1785" w:dyaOrig="660">
                <v:shape id="_x0000_i1148" type="#_x0000_t75" style="width:89.35pt;height:33.35pt" o:ole="">
                  <v:imagedata r:id="rId258" o:title=""/>
                </v:shape>
                <o:OLEObject Type="Embed" ProgID="Equation.DSMT4" ShapeID="_x0000_i1148" DrawAspect="Content" ObjectID="_1745576497" r:id="rId259"/>
              </w:object>
            </w:r>
          </w:p>
        </w:tc>
      </w:tr>
      <w:tr w:rsidR="00F007DA" w:rsidTr="00D73102">
        <w:trPr>
          <w:trHeight w:val="5361"/>
        </w:trPr>
        <w:tc>
          <w:tcPr>
            <w:tcW w:w="3827" w:type="dxa"/>
            <w:tcBorders>
              <w:top w:val="single" w:sz="4" w:space="0" w:color="auto"/>
              <w:left w:val="single" w:sz="4" w:space="0" w:color="auto"/>
              <w:bottom w:val="single" w:sz="4" w:space="0" w:color="auto"/>
              <w:right w:val="single" w:sz="4" w:space="0" w:color="auto"/>
            </w:tcBorders>
            <w:hideMark/>
          </w:tcPr>
          <w:p w:rsidR="00F007DA" w:rsidRDefault="00F007DA">
            <w:pPr>
              <w:spacing w:before="60" w:after="60"/>
              <w:jc w:val="both"/>
              <w:rPr>
                <w:color w:val="000000" w:themeColor="text1"/>
              </w:rPr>
            </w:pPr>
            <w:r>
              <w:rPr>
                <w:b/>
                <w:bCs w:val="0"/>
                <w:color w:val="000000" w:themeColor="text1"/>
              </w:rPr>
              <w:lastRenderedPageBreak/>
              <w:t>* GV giao nhiệm vụ học tập 6</w:t>
            </w:r>
          </w:p>
          <w:p w:rsidR="00F007DA" w:rsidRDefault="00F007DA">
            <w:pPr>
              <w:spacing w:before="120" w:after="120" w:line="288" w:lineRule="auto"/>
              <w:jc w:val="both"/>
              <w:rPr>
                <w:color w:val="000000" w:themeColor="text1"/>
                <w:lang w:val="pt-BR"/>
              </w:rPr>
            </w:pPr>
            <w:r>
              <w:rPr>
                <w:color w:val="000000" w:themeColor="text1"/>
              </w:rPr>
              <w:t xml:space="preserve">- </w:t>
            </w:r>
            <w:r>
              <w:rPr>
                <w:color w:val="000000" w:themeColor="text1"/>
                <w:lang w:val="pt-BR"/>
              </w:rPr>
              <w:t>Giáo viên đưa ra đề bài tập 6</w:t>
            </w:r>
          </w:p>
          <w:p w:rsidR="00F007DA" w:rsidRDefault="00F007DA">
            <w:pPr>
              <w:spacing w:before="60" w:after="60"/>
              <w:jc w:val="both"/>
              <w:rPr>
                <w:color w:val="000000" w:themeColor="text1"/>
              </w:rPr>
            </w:pPr>
            <w:r>
              <w:rPr>
                <w:b/>
                <w:bCs w:val="0"/>
                <w:color w:val="000000" w:themeColor="text1"/>
              </w:rPr>
              <w:t>* HS thực hiện nhiệm vụ 6</w:t>
            </w:r>
          </w:p>
          <w:p w:rsidR="00F007DA" w:rsidRDefault="00F007DA">
            <w:pPr>
              <w:spacing w:before="120" w:after="120" w:line="288" w:lineRule="auto"/>
              <w:jc w:val="both"/>
              <w:rPr>
                <w:color w:val="000000" w:themeColor="text1"/>
              </w:rPr>
            </w:pPr>
            <w:r>
              <w:rPr>
                <w:color w:val="000000" w:themeColor="text1"/>
              </w:rPr>
              <w:t>-  HS hoạt động nhóm 2 HS</w:t>
            </w:r>
          </w:p>
          <w:p w:rsidR="00F007DA" w:rsidRDefault="00F007DA">
            <w:pPr>
              <w:spacing w:before="60" w:after="60"/>
              <w:jc w:val="both"/>
              <w:rPr>
                <w:color w:val="000000" w:themeColor="text1"/>
              </w:rPr>
            </w:pPr>
            <w:r>
              <w:rPr>
                <w:b/>
                <w:bCs w:val="0"/>
                <w:color w:val="000000" w:themeColor="text1"/>
              </w:rPr>
              <w:t>* Báo cáo, thảo luận</w:t>
            </w:r>
          </w:p>
          <w:p w:rsidR="00F007DA" w:rsidRDefault="00F007DA">
            <w:pPr>
              <w:spacing w:before="120" w:after="120" w:line="288" w:lineRule="auto"/>
              <w:jc w:val="both"/>
              <w:rPr>
                <w:color w:val="000000" w:themeColor="text1"/>
              </w:rPr>
            </w:pPr>
            <w:r>
              <w:rPr>
                <w:color w:val="000000" w:themeColor="text1"/>
              </w:rPr>
              <w:t>- Đại diện nhóm HS lên bảng thực hiện các câu a; b.</w:t>
            </w:r>
          </w:p>
          <w:p w:rsidR="00F007DA" w:rsidRDefault="00F007DA">
            <w:pPr>
              <w:spacing w:before="120" w:after="120" w:line="288" w:lineRule="auto"/>
              <w:jc w:val="both"/>
              <w:rPr>
                <w:color w:val="000000" w:themeColor="text1"/>
              </w:rPr>
            </w:pPr>
            <w:r>
              <w:rPr>
                <w:color w:val="000000" w:themeColor="text1"/>
              </w:rPr>
              <w:t>- HS dưới lớp làm bài vào vở. Nhận xét bài làm của nhóm chấm chéo.</w:t>
            </w:r>
          </w:p>
          <w:p w:rsidR="00F007DA" w:rsidRDefault="00F007DA">
            <w:pPr>
              <w:spacing w:before="60" w:after="60"/>
              <w:jc w:val="both"/>
              <w:rPr>
                <w:color w:val="000000" w:themeColor="text1"/>
              </w:rPr>
            </w:pPr>
            <w:r>
              <w:rPr>
                <w:b/>
                <w:bCs w:val="0"/>
                <w:color w:val="000000" w:themeColor="text1"/>
              </w:rPr>
              <w:t>* Kết luận, nhận định</w:t>
            </w:r>
          </w:p>
          <w:p w:rsidR="00F007DA" w:rsidRDefault="00F007DA">
            <w:pPr>
              <w:spacing w:before="60" w:after="60"/>
              <w:jc w:val="both"/>
              <w:rPr>
                <w:color w:val="000000" w:themeColor="text1"/>
              </w:rPr>
            </w:pPr>
            <w:r>
              <w:rPr>
                <w:color w:val="000000" w:themeColor="text1"/>
              </w:rPr>
              <w:t>- GV nhận xét, cho điểm</w:t>
            </w:r>
          </w:p>
        </w:tc>
        <w:tc>
          <w:tcPr>
            <w:tcW w:w="6093" w:type="dxa"/>
            <w:tcBorders>
              <w:top w:val="single" w:sz="4" w:space="0" w:color="auto"/>
              <w:left w:val="single" w:sz="4" w:space="0" w:color="auto"/>
              <w:bottom w:val="single" w:sz="4" w:space="0" w:color="auto"/>
              <w:right w:val="single" w:sz="4" w:space="0" w:color="auto"/>
            </w:tcBorders>
            <w:hideMark/>
          </w:tcPr>
          <w:p w:rsidR="00F007DA" w:rsidRDefault="00F007DA">
            <w:pPr>
              <w:widowControl w:val="0"/>
              <w:spacing w:before="60" w:after="60"/>
              <w:jc w:val="both"/>
              <w:rPr>
                <w:b/>
                <w:bCs w:val="0"/>
                <w:color w:val="000000" w:themeColor="text1"/>
              </w:rPr>
            </w:pPr>
            <w:r>
              <w:rPr>
                <w:b/>
                <w:bCs w:val="0"/>
                <w:color w:val="000000" w:themeColor="text1"/>
              </w:rPr>
              <w:t>Dạng 5. Bài tập một số yếu tố xác suất</w:t>
            </w:r>
          </w:p>
          <w:p w:rsidR="00F007DA" w:rsidRDefault="00F007DA">
            <w:pPr>
              <w:widowControl w:val="0"/>
              <w:spacing w:before="60" w:after="60"/>
              <w:jc w:val="both"/>
              <w:rPr>
                <w:b/>
                <w:bCs w:val="0"/>
                <w:color w:val="000000" w:themeColor="text1"/>
              </w:rPr>
            </w:pPr>
            <w:r>
              <w:rPr>
                <w:b/>
                <w:bCs w:val="0"/>
                <w:color w:val="000000" w:themeColor="text1"/>
              </w:rPr>
              <w:t>Bài tập 6.</w:t>
            </w:r>
          </w:p>
          <w:p w:rsidR="00F007DA" w:rsidRDefault="00F007DA">
            <w:pPr>
              <w:widowControl w:val="0"/>
              <w:spacing w:before="60" w:after="60"/>
              <w:jc w:val="both"/>
              <w:rPr>
                <w:color w:val="000000" w:themeColor="text1"/>
              </w:rPr>
            </w:pPr>
            <w:r>
              <w:rPr>
                <w:color w:val="000000" w:themeColor="text1"/>
              </w:rPr>
              <w:t>Mai và Việt mỗi người gieo một con xúc xắc. Tìm xác suất của các biến cố sau:</w:t>
            </w:r>
          </w:p>
          <w:p w:rsidR="00F007DA" w:rsidRDefault="00F007DA">
            <w:pPr>
              <w:widowControl w:val="0"/>
              <w:spacing w:before="60" w:after="60"/>
              <w:jc w:val="both"/>
              <w:rPr>
                <w:color w:val="000000" w:themeColor="text1"/>
              </w:rPr>
            </w:pPr>
            <w:r>
              <w:rPr>
                <w:color w:val="000000" w:themeColor="text1"/>
              </w:rPr>
              <w:t xml:space="preserve">a) Tổng số chấm xuất hiện trên hai con xúc xắc lớn hơn </w:t>
            </w:r>
            <w:r>
              <w:rPr>
                <w:position w:val="-4"/>
              </w:rPr>
              <w:object w:dxaOrig="165" w:dyaOrig="255">
                <v:shape id="_x0000_i1149" type="#_x0000_t75" style="width:8pt;height:12.65pt" o:ole="">
                  <v:imagedata r:id="rId260" o:title=""/>
                </v:shape>
                <o:OLEObject Type="Embed" ProgID="Equation.DSMT4" ShapeID="_x0000_i1149" DrawAspect="Content" ObjectID="_1745576498" r:id="rId261"/>
              </w:object>
            </w:r>
          </w:p>
          <w:p w:rsidR="00F007DA" w:rsidRDefault="00F007DA">
            <w:pPr>
              <w:widowControl w:val="0"/>
              <w:spacing w:before="60" w:after="60"/>
              <w:jc w:val="both"/>
              <w:rPr>
                <w:b/>
                <w:bCs w:val="0"/>
                <w:color w:val="000000" w:themeColor="text1"/>
              </w:rPr>
            </w:pPr>
            <w:r>
              <w:rPr>
                <w:color w:val="000000" w:themeColor="text1"/>
              </w:rPr>
              <w:t xml:space="preserve">b) Tích số chấm xuất hiện trên hai con xúc xắc lớn hơn </w:t>
            </w:r>
            <w:r>
              <w:rPr>
                <w:position w:val="-4"/>
              </w:rPr>
              <w:object w:dxaOrig="315" w:dyaOrig="255">
                <v:shape id="_x0000_i1150" type="#_x0000_t75" style="width:16pt;height:12.65pt" o:ole="">
                  <v:imagedata r:id="rId262" o:title=""/>
                </v:shape>
                <o:OLEObject Type="Embed" ProgID="Equation.DSMT4" ShapeID="_x0000_i1150" DrawAspect="Content" ObjectID="_1745576499" r:id="rId263"/>
              </w:object>
            </w:r>
          </w:p>
          <w:p w:rsidR="00F007DA" w:rsidRDefault="00F007DA">
            <w:pPr>
              <w:ind w:left="720" w:hanging="720"/>
              <w:jc w:val="both"/>
              <w:rPr>
                <w:b/>
                <w:bCs w:val="0"/>
                <w:color w:val="000000" w:themeColor="text1"/>
              </w:rPr>
            </w:pPr>
            <w:r>
              <w:rPr>
                <w:b/>
                <w:bCs w:val="0"/>
                <w:color w:val="000000" w:themeColor="text1"/>
              </w:rPr>
              <w:t>Giải:</w:t>
            </w:r>
          </w:p>
          <w:p w:rsidR="00F007DA" w:rsidRDefault="00F007DA">
            <w:pPr>
              <w:widowControl w:val="0"/>
              <w:spacing w:before="60" w:after="60"/>
              <w:jc w:val="both"/>
              <w:rPr>
                <w:color w:val="000000" w:themeColor="text1"/>
              </w:rPr>
            </w:pPr>
            <w:r>
              <w:rPr>
                <w:color w:val="000000" w:themeColor="text1"/>
              </w:rPr>
              <w:t xml:space="preserve">a) Xác suất để tổng số chấm xuất hiện trên hai con xúc xắc lớn hơn </w:t>
            </w:r>
            <w:r>
              <w:rPr>
                <w:position w:val="-4"/>
              </w:rPr>
              <w:object w:dxaOrig="165" w:dyaOrig="255">
                <v:shape id="_x0000_i1151" type="#_x0000_t75" style="width:8pt;height:12.65pt" o:ole="">
                  <v:imagedata r:id="rId264" o:title=""/>
                </v:shape>
                <o:OLEObject Type="Embed" ProgID="Equation.DSMT4" ShapeID="_x0000_i1151" DrawAspect="Content" ObjectID="_1745576500" r:id="rId265"/>
              </w:object>
            </w:r>
            <w:r>
              <w:rPr>
                <w:color w:val="000000" w:themeColor="text1"/>
              </w:rPr>
              <w:t xml:space="preserve"> là </w:t>
            </w:r>
            <w:r>
              <w:rPr>
                <w:position w:val="-4"/>
              </w:rPr>
              <w:object w:dxaOrig="165" w:dyaOrig="255">
                <v:shape id="_x0000_i1152" type="#_x0000_t75" style="width:8pt;height:12.65pt" o:ole="">
                  <v:imagedata r:id="rId266" o:title=""/>
                </v:shape>
                <o:OLEObject Type="Embed" ProgID="Equation.DSMT4" ShapeID="_x0000_i1152" DrawAspect="Content" ObjectID="_1745576501" r:id="rId267"/>
              </w:object>
            </w:r>
            <w:r>
              <w:rPr>
                <w:color w:val="000000" w:themeColor="text1"/>
              </w:rPr>
              <w:t xml:space="preserve"> (Biến cố chắc chắn).</w:t>
            </w:r>
          </w:p>
          <w:p w:rsidR="00F007DA" w:rsidRDefault="00F007DA">
            <w:pPr>
              <w:widowControl w:val="0"/>
              <w:spacing w:before="60" w:after="60"/>
              <w:jc w:val="both"/>
              <w:rPr>
                <w:b/>
                <w:bCs w:val="0"/>
                <w:color w:val="000000" w:themeColor="text1"/>
              </w:rPr>
            </w:pPr>
            <w:r>
              <w:rPr>
                <w:color w:val="000000" w:themeColor="text1"/>
              </w:rPr>
              <w:t xml:space="preserve">b) Xác suất để tích số chấm xuất hiện trên hai con xúc xắc lớn hơn </w:t>
            </w:r>
            <w:r>
              <w:rPr>
                <w:position w:val="-4"/>
              </w:rPr>
              <w:object w:dxaOrig="315" w:dyaOrig="255">
                <v:shape id="_x0000_i1153" type="#_x0000_t75" style="width:16pt;height:12.65pt" o:ole="">
                  <v:imagedata r:id="rId268" o:title=""/>
                </v:shape>
                <o:OLEObject Type="Embed" ProgID="Equation.DSMT4" ShapeID="_x0000_i1153" DrawAspect="Content" ObjectID="_1745576502" r:id="rId269"/>
              </w:object>
            </w:r>
            <w:r>
              <w:rPr>
                <w:color w:val="000000" w:themeColor="text1"/>
              </w:rPr>
              <w:t xml:space="preserve"> là </w:t>
            </w:r>
            <w:r>
              <w:rPr>
                <w:position w:val="-4"/>
              </w:rPr>
              <w:object w:dxaOrig="210" w:dyaOrig="240">
                <v:shape id="_x0000_i1154" type="#_x0000_t75" style="width:10.65pt;height:12pt" o:ole="">
                  <v:imagedata r:id="rId270" o:title=""/>
                </v:shape>
                <o:OLEObject Type="Embed" ProgID="Equation.DSMT4" ShapeID="_x0000_i1154" DrawAspect="Content" ObjectID="_1745576503" r:id="rId271"/>
              </w:object>
            </w:r>
            <w:r>
              <w:rPr>
                <w:color w:val="000000" w:themeColor="text1"/>
              </w:rPr>
              <w:t xml:space="preserve"> (Biến cố không thể).</w:t>
            </w:r>
          </w:p>
        </w:tc>
      </w:tr>
    </w:tbl>
    <w:p w:rsidR="00F007DA" w:rsidRDefault="00F007DA" w:rsidP="00F007DA">
      <w:pPr>
        <w:widowControl w:val="0"/>
        <w:spacing w:before="60" w:after="60"/>
        <w:jc w:val="both"/>
        <w:rPr>
          <w:color w:val="000000" w:themeColor="text1"/>
        </w:rPr>
      </w:pPr>
      <w:r>
        <w:rPr>
          <w:b/>
          <w:bCs w:val="0"/>
          <w:color w:val="000000" w:themeColor="text1"/>
        </w:rPr>
        <w:br w:type="textWrapping" w:clear="all"/>
        <w:t xml:space="preserve">4. Hoạt động 4: Vận dụng </w:t>
      </w:r>
      <w:r>
        <w:rPr>
          <w:color w:val="000000" w:themeColor="text1"/>
        </w:rPr>
        <w:t>(5 phút)</w:t>
      </w:r>
    </w:p>
    <w:p w:rsidR="00F007DA" w:rsidRDefault="00F007DA" w:rsidP="00F007DA">
      <w:pPr>
        <w:spacing w:line="276" w:lineRule="auto"/>
        <w:jc w:val="both"/>
        <w:rPr>
          <w:b/>
          <w:bCs w:val="0"/>
          <w:color w:val="000000" w:themeColor="text1"/>
        </w:rPr>
      </w:pPr>
      <w:r>
        <w:rPr>
          <w:b/>
          <w:bCs w:val="0"/>
          <w:color w:val="000000" w:themeColor="text1"/>
        </w:rPr>
        <w:t>a) Mục tiêu:</w:t>
      </w:r>
    </w:p>
    <w:p w:rsidR="00F007DA" w:rsidRDefault="00F007DA" w:rsidP="00F007DA">
      <w:pPr>
        <w:spacing w:line="276" w:lineRule="auto"/>
        <w:jc w:val="both"/>
        <w:rPr>
          <w:color w:val="000000" w:themeColor="text1"/>
        </w:rPr>
      </w:pPr>
      <w:r>
        <w:rPr>
          <w:color w:val="000000" w:themeColor="text1"/>
        </w:rPr>
        <w:lastRenderedPageBreak/>
        <w:t>- Vận dụng các kiến thức đã được ôn tập vào để giải bài tập.</w:t>
      </w:r>
    </w:p>
    <w:p w:rsidR="00F007DA" w:rsidRDefault="00F007DA" w:rsidP="00F007DA">
      <w:pPr>
        <w:widowControl w:val="0"/>
        <w:spacing w:before="60" w:after="60"/>
        <w:jc w:val="both"/>
        <w:rPr>
          <w:b/>
          <w:bCs w:val="0"/>
          <w:color w:val="000000" w:themeColor="text1"/>
        </w:rPr>
      </w:pPr>
      <w:r>
        <w:rPr>
          <w:b/>
          <w:bCs w:val="0"/>
          <w:color w:val="000000" w:themeColor="text1"/>
        </w:rPr>
        <w:t xml:space="preserve">b) Nội dung: </w:t>
      </w:r>
    </w:p>
    <w:p w:rsidR="00F007DA" w:rsidRDefault="00F007DA" w:rsidP="00F007DA">
      <w:pPr>
        <w:spacing w:before="120" w:after="120" w:line="288" w:lineRule="auto"/>
        <w:jc w:val="both"/>
        <w:rPr>
          <w:color w:val="000000" w:themeColor="text1"/>
        </w:rPr>
      </w:pPr>
      <w:r>
        <w:rPr>
          <w:color w:val="000000" w:themeColor="text1"/>
        </w:rPr>
        <w:t>- HS thực hiện nhóm làm bài tập:</w:t>
      </w:r>
      <w:r>
        <w:rPr>
          <w:rFonts w:eastAsiaTheme="minorEastAsia"/>
          <w:color w:val="000000" w:themeColor="text1"/>
          <w:kern w:val="24"/>
        </w:rPr>
        <w:t xml:space="preserve"> </w:t>
      </w:r>
      <w:r>
        <w:rPr>
          <w:rFonts w:eastAsia="Calibri"/>
          <w:color w:val="000000" w:themeColor="text1"/>
        </w:rPr>
        <w:t xml:space="preserve">Ba đội y tế tiêm ngừa vaccine Covid-19 tại ba trường THCS trong quận có cùng số lượng học sinh đăng ký tiêm chủng như nhau. Đội thứ nhất tiêm xong trong </w:t>
      </w:r>
      <w:r>
        <w:rPr>
          <w:position w:val="-4"/>
        </w:rPr>
        <w:object w:dxaOrig="180" w:dyaOrig="240">
          <v:shape id="_x0000_i1155" type="#_x0000_t75" style="width:9.35pt;height:12pt" o:ole="">
            <v:imagedata r:id="rId272" o:title=""/>
          </v:shape>
          <o:OLEObject Type="Embed" ProgID="Equation.DSMT4" ShapeID="_x0000_i1155" DrawAspect="Content" ObjectID="_1745576504" r:id="rId273"/>
        </w:object>
      </w:r>
      <w:r>
        <w:rPr>
          <w:rFonts w:eastAsia="Calibri"/>
          <w:color w:val="000000" w:themeColor="text1"/>
        </w:rPr>
        <w:t xml:space="preserve"> ngày, đội thứ hai tiêm xong trong </w:t>
      </w:r>
      <w:r>
        <w:rPr>
          <w:position w:val="-4"/>
        </w:rPr>
        <w:object w:dxaOrig="210" w:dyaOrig="255">
          <v:shape id="_x0000_i1156" type="#_x0000_t75" style="width:10.65pt;height:12.65pt" o:ole="">
            <v:imagedata r:id="rId274" o:title=""/>
          </v:shape>
          <o:OLEObject Type="Embed" ProgID="Equation.DSMT4" ShapeID="_x0000_i1156" DrawAspect="Content" ObjectID="_1745576505" r:id="rId275"/>
        </w:object>
      </w:r>
      <w:r>
        <w:rPr>
          <w:rFonts w:eastAsia="Calibri"/>
          <w:color w:val="000000" w:themeColor="text1"/>
        </w:rPr>
        <w:t xml:space="preserve"> ngày và đội thứ ba tiêm xong trong </w:t>
      </w:r>
      <w:r>
        <w:rPr>
          <w:position w:val="-4"/>
        </w:rPr>
        <w:object w:dxaOrig="180" w:dyaOrig="255">
          <v:shape id="_x0000_i1157" type="#_x0000_t75" style="width:9.35pt;height:12.65pt" o:ole="">
            <v:imagedata r:id="rId276" o:title=""/>
          </v:shape>
          <o:OLEObject Type="Embed" ProgID="Equation.DSMT4" ShapeID="_x0000_i1157" DrawAspect="Content" ObjectID="_1745576506" r:id="rId277"/>
        </w:object>
      </w:r>
      <w:r>
        <w:rPr>
          <w:rFonts w:eastAsia="Calibri"/>
          <w:color w:val="000000" w:themeColor="text1"/>
        </w:rPr>
        <w:t xml:space="preserve"> ngày. Hỏi mỗi đội có bao nhiêu cán bộ y tế, biết cả ba đội y tế có tất cả </w:t>
      </w:r>
      <w:r>
        <w:rPr>
          <w:position w:val="-6"/>
        </w:rPr>
        <w:object w:dxaOrig="315" w:dyaOrig="285">
          <v:shape id="_x0000_i1158" type="#_x0000_t75" style="width:16pt;height:14pt" o:ole="">
            <v:imagedata r:id="rId278" o:title=""/>
          </v:shape>
          <o:OLEObject Type="Embed" ProgID="Equation.DSMT4" ShapeID="_x0000_i1158" DrawAspect="Content" ObjectID="_1745576507" r:id="rId279"/>
        </w:object>
      </w:r>
      <w:r>
        <w:rPr>
          <w:rFonts w:eastAsia="Calibri"/>
          <w:color w:val="000000" w:themeColor="text1"/>
        </w:rPr>
        <w:t xml:space="preserve"> cán bộ y tế? (Năng suất làm việc của các cán bộ y tế là như nhau).</w:t>
      </w:r>
    </w:p>
    <w:p w:rsidR="00F007DA" w:rsidRDefault="00F007DA" w:rsidP="00F007DA">
      <w:pPr>
        <w:widowControl w:val="0"/>
        <w:spacing w:before="60" w:after="60"/>
        <w:jc w:val="both"/>
        <w:rPr>
          <w:color w:val="000000" w:themeColor="text1"/>
        </w:rPr>
      </w:pPr>
      <w:r>
        <w:rPr>
          <w:b/>
          <w:bCs w:val="0"/>
          <w:color w:val="000000" w:themeColor="text1"/>
        </w:rPr>
        <w:t>c) Sản phẩm:</w:t>
      </w:r>
      <w:r>
        <w:rPr>
          <w:color w:val="000000" w:themeColor="text1"/>
        </w:rPr>
        <w:t xml:space="preserve"> </w:t>
      </w:r>
    </w:p>
    <w:p w:rsidR="00F007DA" w:rsidRDefault="00F007DA" w:rsidP="00F007DA">
      <w:pPr>
        <w:spacing w:after="120" w:line="360" w:lineRule="auto"/>
        <w:ind w:right="291"/>
        <w:contextualSpacing/>
        <w:jc w:val="both"/>
        <w:rPr>
          <w:color w:val="000000" w:themeColor="text1"/>
        </w:rPr>
      </w:pPr>
      <w:r>
        <w:rPr>
          <w:color w:val="000000" w:themeColor="text1"/>
        </w:rPr>
        <w:t>- HS tìm được mỗi đội có bao nhiêu cán bộ y tế.</w:t>
      </w:r>
    </w:p>
    <w:p w:rsidR="00F007DA" w:rsidRDefault="00F007DA" w:rsidP="00F007DA">
      <w:pPr>
        <w:widowControl w:val="0"/>
        <w:spacing w:before="60" w:after="60"/>
        <w:jc w:val="both"/>
        <w:rPr>
          <w:b/>
          <w:bCs w:val="0"/>
          <w:color w:val="000000" w:themeColor="text1"/>
        </w:rPr>
      </w:pPr>
      <w:r>
        <w:rPr>
          <w:b/>
          <w:bCs w:val="0"/>
          <w:color w:val="000000" w:themeColor="text1"/>
        </w:rPr>
        <w:t>d) Tổ chức thực hiện:</w:t>
      </w:r>
    </w:p>
    <w:tbl>
      <w:tblPr>
        <w:tblpPr w:leftFromText="180" w:rightFromText="180" w:bottomFromText="160" w:vertAnchor="text" w:tblpX="378"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13.2022.110+K4lPs7H94VUqPe2XwIsfPRnrXQE//QTEXxb8/8N4CNc6FpgZahzpTjFhMzSA7T/nHJa11DE8Ng2TP3iAmRczFlmslSuUNOgUeb6yRvs0="/>
        <w:tblDescription w:val="OPL20U25GSXzBJYl68kk8uQGfFKzs7yb1M4KJWUiLk6ZEvGF+qCIPSnY57AbBFCvTW13.2022.110+K4lPs7H94VUqPe2XwIsfPRnrXQE//QTEXxb8/8N4CNc6FpgZahzpTjFhMzSA7T/nHJa11DE8Ng2TP3iAmRczFlmslSuUNOgUeb6yRvs0="/>
      </w:tblPr>
      <w:tblGrid>
        <w:gridCol w:w="3936"/>
        <w:gridCol w:w="6054"/>
      </w:tblGrid>
      <w:tr w:rsidR="00F007DA" w:rsidTr="00F007DA">
        <w:trPr>
          <w:tblHeader/>
        </w:trPr>
        <w:tc>
          <w:tcPr>
            <w:tcW w:w="393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007DA" w:rsidRDefault="00F007DA">
            <w:pPr>
              <w:widowControl w:val="0"/>
              <w:spacing w:before="60" w:after="60"/>
              <w:jc w:val="center"/>
              <w:rPr>
                <w:color w:val="000000" w:themeColor="text1"/>
              </w:rPr>
            </w:pPr>
            <w:r>
              <w:rPr>
                <w:rFonts w:eastAsia="Calibri"/>
                <w:b/>
                <w:bCs w:val="0"/>
                <w:color w:val="000000" w:themeColor="text1"/>
              </w:rPr>
              <w:t>Hoạt động của GV – HS</w:t>
            </w:r>
          </w:p>
        </w:tc>
        <w:tc>
          <w:tcPr>
            <w:tcW w:w="605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007DA" w:rsidRDefault="00D73102">
            <w:pPr>
              <w:widowControl w:val="0"/>
              <w:spacing w:before="60" w:after="60"/>
              <w:jc w:val="center"/>
              <w:rPr>
                <w:color w:val="000000" w:themeColor="text1"/>
              </w:rPr>
            </w:pPr>
            <w:r>
              <w:rPr>
                <w:rFonts w:eastAsia="Calibri"/>
                <w:b/>
                <w:bCs w:val="0"/>
                <w:color w:val="000000" w:themeColor="text1"/>
              </w:rPr>
              <w:t>Sản phẩm dự kiến</w:t>
            </w:r>
          </w:p>
        </w:tc>
      </w:tr>
      <w:tr w:rsidR="00F007DA" w:rsidTr="00F007DA">
        <w:tc>
          <w:tcPr>
            <w:tcW w:w="3936" w:type="dxa"/>
            <w:tcBorders>
              <w:top w:val="single" w:sz="4" w:space="0" w:color="auto"/>
              <w:left w:val="single" w:sz="4" w:space="0" w:color="auto"/>
              <w:bottom w:val="single" w:sz="4" w:space="0" w:color="auto"/>
              <w:right w:val="single" w:sz="4" w:space="0" w:color="auto"/>
            </w:tcBorders>
          </w:tcPr>
          <w:p w:rsidR="00F007DA" w:rsidRDefault="00F007DA">
            <w:pPr>
              <w:spacing w:before="60" w:after="60"/>
              <w:jc w:val="both"/>
              <w:rPr>
                <w:color w:val="000000" w:themeColor="text1"/>
              </w:rPr>
            </w:pPr>
            <w:r>
              <w:rPr>
                <w:b/>
                <w:bCs w:val="0"/>
                <w:color w:val="000000" w:themeColor="text1"/>
              </w:rPr>
              <w:t>* GV giao nhiệm vụ học tập</w:t>
            </w:r>
          </w:p>
          <w:p w:rsidR="00F007DA" w:rsidRDefault="00F007DA">
            <w:pPr>
              <w:spacing w:before="120" w:after="120" w:line="288" w:lineRule="auto"/>
              <w:jc w:val="both"/>
              <w:rPr>
                <w:color w:val="000000" w:themeColor="text1"/>
              </w:rPr>
            </w:pPr>
            <w:r>
              <w:rPr>
                <w:color w:val="000000" w:themeColor="text1"/>
              </w:rPr>
              <w:t>-  HS đọc đề bài trên bảng phụ</w:t>
            </w:r>
          </w:p>
          <w:p w:rsidR="00F007DA" w:rsidRDefault="00F007DA">
            <w:pPr>
              <w:spacing w:before="60" w:after="60"/>
              <w:jc w:val="both"/>
              <w:rPr>
                <w:color w:val="000000" w:themeColor="text1"/>
              </w:rPr>
            </w:pPr>
            <w:r>
              <w:rPr>
                <w:b/>
                <w:bCs w:val="0"/>
                <w:color w:val="000000" w:themeColor="text1"/>
              </w:rPr>
              <w:t>* HS thực hiện nhiệm vụ</w:t>
            </w:r>
          </w:p>
          <w:p w:rsidR="00F007DA" w:rsidRDefault="00F007DA">
            <w:pPr>
              <w:spacing w:before="120" w:after="120" w:line="360" w:lineRule="auto"/>
              <w:jc w:val="both"/>
              <w:rPr>
                <w:color w:val="000000" w:themeColor="text1"/>
                <w:lang w:val="pt-BR"/>
              </w:rPr>
            </w:pPr>
            <w:r>
              <w:rPr>
                <w:color w:val="000000" w:themeColor="text1"/>
              </w:rPr>
              <w:t xml:space="preserve">- </w:t>
            </w:r>
            <w:r>
              <w:rPr>
                <w:color w:val="000000" w:themeColor="text1"/>
                <w:lang w:val="pt-BR"/>
              </w:rPr>
              <w:t xml:space="preserve"> HS hoạt động nhóm giải bài tập</w:t>
            </w:r>
          </w:p>
          <w:p w:rsidR="00F007DA" w:rsidRDefault="00F007DA">
            <w:pPr>
              <w:spacing w:before="60" w:after="60"/>
              <w:jc w:val="both"/>
              <w:rPr>
                <w:b/>
                <w:bCs w:val="0"/>
                <w:color w:val="000000" w:themeColor="text1"/>
              </w:rPr>
            </w:pPr>
            <w:r>
              <w:rPr>
                <w:b/>
                <w:bCs w:val="0"/>
                <w:color w:val="000000" w:themeColor="text1"/>
              </w:rPr>
              <w:t>* Báo cáo, thảo luận</w:t>
            </w:r>
          </w:p>
          <w:p w:rsidR="00F007DA" w:rsidRDefault="00F007DA">
            <w:pPr>
              <w:spacing w:before="60" w:after="60"/>
              <w:jc w:val="both"/>
              <w:rPr>
                <w:bCs w:val="0"/>
                <w:color w:val="000000" w:themeColor="text1"/>
              </w:rPr>
            </w:pPr>
            <w:r>
              <w:rPr>
                <w:color w:val="000000" w:themeColor="text1"/>
              </w:rPr>
              <w:t>- Các nhóm treo kết quả của nhóm mình.</w:t>
            </w:r>
          </w:p>
          <w:p w:rsidR="00F007DA" w:rsidRDefault="00F007DA">
            <w:pPr>
              <w:spacing w:before="120" w:after="120" w:line="360" w:lineRule="auto"/>
              <w:jc w:val="both"/>
              <w:rPr>
                <w:color w:val="000000" w:themeColor="text1"/>
                <w:lang w:val="pt-BR"/>
              </w:rPr>
            </w:pPr>
            <w:r>
              <w:rPr>
                <w:color w:val="000000" w:themeColor="text1"/>
              </w:rPr>
              <w:t xml:space="preserve">- Đại diện </w:t>
            </w:r>
            <w:r>
              <w:rPr>
                <w:color w:val="000000" w:themeColor="text1"/>
                <w:lang w:val="pt-BR"/>
              </w:rPr>
              <w:t>nhóm hoàn thành xong sớm nhất báo cáo.</w:t>
            </w:r>
          </w:p>
          <w:p w:rsidR="00F007DA" w:rsidRDefault="00F007DA">
            <w:pPr>
              <w:spacing w:before="120" w:after="120" w:line="360" w:lineRule="auto"/>
              <w:jc w:val="both"/>
              <w:rPr>
                <w:color w:val="000000" w:themeColor="text1"/>
                <w:lang w:val="pt-BR"/>
              </w:rPr>
            </w:pPr>
            <w:r>
              <w:rPr>
                <w:color w:val="000000" w:themeColor="text1"/>
                <w:lang w:val="pt-BR"/>
              </w:rPr>
              <w:t xml:space="preserve">- Các nhóm nhận xét chéo </w:t>
            </w:r>
          </w:p>
          <w:p w:rsidR="00F007DA" w:rsidRDefault="00F007DA">
            <w:pPr>
              <w:spacing w:before="60" w:after="60"/>
              <w:jc w:val="both"/>
              <w:rPr>
                <w:color w:val="000000" w:themeColor="text1"/>
              </w:rPr>
            </w:pPr>
            <w:r>
              <w:rPr>
                <w:b/>
                <w:bCs w:val="0"/>
                <w:color w:val="000000" w:themeColor="text1"/>
              </w:rPr>
              <w:t>* Kết luận, nhận định</w:t>
            </w:r>
          </w:p>
          <w:p w:rsidR="00F007DA" w:rsidRDefault="00F007DA">
            <w:pPr>
              <w:spacing w:before="120" w:after="120" w:line="360" w:lineRule="auto"/>
              <w:jc w:val="both"/>
              <w:rPr>
                <w:color w:val="000000" w:themeColor="text1"/>
                <w:lang w:val="pt-BR"/>
              </w:rPr>
            </w:pPr>
            <w:r>
              <w:rPr>
                <w:color w:val="000000" w:themeColor="text1"/>
              </w:rPr>
              <w:t>-</w:t>
            </w:r>
            <w:r>
              <w:rPr>
                <w:color w:val="000000" w:themeColor="text1"/>
                <w:lang w:val="pt-BR"/>
              </w:rPr>
              <w:t xml:space="preserve"> GV nhật xét và chốt bài.</w:t>
            </w:r>
          </w:p>
          <w:p w:rsidR="00F007DA" w:rsidRDefault="00F007DA">
            <w:pPr>
              <w:widowControl w:val="0"/>
              <w:spacing w:before="60" w:after="60"/>
              <w:jc w:val="both"/>
              <w:rPr>
                <w:smallCaps/>
                <w:color w:val="000000" w:themeColor="text1"/>
              </w:rPr>
            </w:pPr>
          </w:p>
        </w:tc>
        <w:tc>
          <w:tcPr>
            <w:tcW w:w="6054" w:type="dxa"/>
            <w:tcBorders>
              <w:top w:val="single" w:sz="4" w:space="0" w:color="auto"/>
              <w:left w:val="single" w:sz="4" w:space="0" w:color="auto"/>
              <w:bottom w:val="single" w:sz="4" w:space="0" w:color="auto"/>
              <w:right w:val="single" w:sz="4" w:space="0" w:color="auto"/>
            </w:tcBorders>
          </w:tcPr>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Cs/>
                <w:color w:val="000000" w:themeColor="text1"/>
                <w:kern w:val="24"/>
                <w:sz w:val="28"/>
                <w:szCs w:val="28"/>
              </w:rPr>
              <w:t xml:space="preserve">Hoạt động nhóm thi Giải toán nhanh trong </w:t>
            </w:r>
            <m:oMath>
              <m:r>
                <m:rPr>
                  <m:sty m:val="p"/>
                </m:rPr>
                <w:rPr>
                  <w:rFonts w:ascii="Cambria Math" w:eastAsiaTheme="minorEastAsia" w:hAnsi="Cambria Math"/>
                  <w:color w:val="000000" w:themeColor="text1"/>
                  <w:kern w:val="24"/>
                  <w:sz w:val="28"/>
                  <w:szCs w:val="28"/>
                </w:rPr>
                <m:t>3</m:t>
              </m:r>
            </m:oMath>
            <w:r>
              <w:rPr>
                <w:rFonts w:eastAsiaTheme="minorEastAsia"/>
                <w:bCs/>
                <w:color w:val="000000" w:themeColor="text1"/>
                <w:kern w:val="24"/>
                <w:sz w:val="28"/>
                <w:szCs w:val="28"/>
              </w:rPr>
              <w:t xml:space="preserve"> phút.</w:t>
            </w:r>
          </w:p>
          <w:p w:rsidR="00F007DA" w:rsidRDefault="00F007DA">
            <w:pPr>
              <w:pStyle w:val="NormalWeb"/>
              <w:spacing w:before="0" w:beforeAutospacing="0" w:after="0" w:afterAutospacing="0" w:line="256" w:lineRule="auto"/>
              <w:jc w:val="both"/>
              <w:rPr>
                <w:bCs/>
                <w:color w:val="000000" w:themeColor="text1"/>
                <w:sz w:val="28"/>
                <w:szCs w:val="28"/>
              </w:rPr>
            </w:pPr>
            <w:r>
              <w:rPr>
                <w:rFonts w:eastAsiaTheme="minorEastAsia"/>
                <w:bCs/>
                <w:color w:val="000000" w:themeColor="text1"/>
                <w:kern w:val="24"/>
                <w:sz w:val="28"/>
                <w:szCs w:val="28"/>
              </w:rPr>
              <w:t xml:space="preserve">Lớp sẽ được chia thành bốn nhóm bằng cách như sau: Mỗi học sinh theo thứ tự đếm từ </w:t>
            </w:r>
            <m:oMath>
              <m:r>
                <m:rPr>
                  <m:sty m:val="p"/>
                </m:rPr>
                <w:rPr>
                  <w:rFonts w:ascii="Cambria Math" w:eastAsiaTheme="minorEastAsia" w:hAnsi="Cambria Math"/>
                  <w:color w:val="000000" w:themeColor="text1"/>
                  <w:kern w:val="24"/>
                  <w:sz w:val="28"/>
                  <w:szCs w:val="28"/>
                </w:rPr>
                <m:t>1</m:t>
              </m:r>
            </m:oMath>
            <w:r>
              <w:rPr>
                <w:rFonts w:eastAsiaTheme="minorEastAsia"/>
                <w:bCs/>
                <w:color w:val="000000" w:themeColor="text1"/>
                <w:kern w:val="24"/>
                <w:sz w:val="28"/>
                <w:szCs w:val="28"/>
              </w:rPr>
              <w:t xml:space="preserve"> đến </w:t>
            </w:r>
            <m:oMath>
              <m:r>
                <m:rPr>
                  <m:sty m:val="p"/>
                </m:rPr>
                <w:rPr>
                  <w:rFonts w:ascii="Cambria Math" w:eastAsiaTheme="minorEastAsia" w:hAnsi="Cambria Math"/>
                  <w:color w:val="000000" w:themeColor="text1"/>
                  <w:kern w:val="24"/>
                  <w:sz w:val="28"/>
                  <w:szCs w:val="28"/>
                </w:rPr>
                <m:t>4</m:t>
              </m:r>
            </m:oMath>
            <w:r>
              <w:rPr>
                <w:rFonts w:eastAsiaTheme="minorEastAsia"/>
                <w:bCs/>
                <w:color w:val="000000" w:themeColor="text1"/>
                <w:kern w:val="24"/>
                <w:sz w:val="28"/>
                <w:szCs w:val="28"/>
              </w:rPr>
              <w:t>. Những học sinh cùng một số thứ tự sẽ vào một nhóm để giải làm một bài toán.</w:t>
            </w:r>
          </w:p>
          <w:p w:rsidR="00F007DA" w:rsidRDefault="00F007DA">
            <w:pPr>
              <w:pStyle w:val="NormalWeb"/>
              <w:spacing w:before="0" w:beforeAutospacing="0" w:after="0" w:afterAutospacing="0" w:line="256" w:lineRule="auto"/>
              <w:jc w:val="both"/>
              <w:rPr>
                <w:rFonts w:eastAsiaTheme="minorEastAsia"/>
                <w:bCs/>
                <w:color w:val="000000" w:themeColor="text1"/>
                <w:kern w:val="24"/>
                <w:sz w:val="28"/>
                <w:szCs w:val="28"/>
              </w:rPr>
            </w:pPr>
            <w:r>
              <w:rPr>
                <w:rFonts w:eastAsiaTheme="minorEastAsia"/>
                <w:bCs/>
                <w:color w:val="000000" w:themeColor="text1"/>
                <w:kern w:val="24"/>
                <w:sz w:val="28"/>
                <w:szCs w:val="28"/>
              </w:rPr>
              <w:t xml:space="preserve">Nhóm nào trong </w:t>
            </w:r>
            <m:oMath>
              <m:r>
                <m:rPr>
                  <m:sty m:val="p"/>
                </m:rPr>
                <w:rPr>
                  <w:rFonts w:ascii="Cambria Math" w:eastAsiaTheme="minorEastAsia" w:hAnsi="Cambria Math"/>
                  <w:color w:val="000000" w:themeColor="text1"/>
                  <w:kern w:val="24"/>
                  <w:sz w:val="28"/>
                  <w:szCs w:val="28"/>
                </w:rPr>
                <m:t>3</m:t>
              </m:r>
            </m:oMath>
            <w:r>
              <w:rPr>
                <w:rFonts w:eastAsiaTheme="minorEastAsia"/>
                <w:bCs/>
                <w:color w:val="000000" w:themeColor="text1"/>
                <w:kern w:val="24"/>
                <w:sz w:val="28"/>
                <w:szCs w:val="28"/>
              </w:rPr>
              <w:t xml:space="preserve"> phút giải nhanh và chính xác là nhóm chiến thắng và sẽ được cộng điểm thi đua.</w:t>
            </w:r>
          </w:p>
          <w:p w:rsidR="00F007DA" w:rsidRDefault="00F007DA">
            <w:pPr>
              <w:pStyle w:val="NormalWeb"/>
              <w:spacing w:before="0" w:beforeAutospacing="0" w:after="0" w:afterAutospacing="0" w:line="256" w:lineRule="auto"/>
              <w:jc w:val="both"/>
              <w:rPr>
                <w:rFonts w:eastAsiaTheme="minorEastAsia"/>
                <w:bCs/>
                <w:color w:val="000000" w:themeColor="text1"/>
                <w:kern w:val="24"/>
                <w:sz w:val="28"/>
                <w:szCs w:val="28"/>
              </w:rPr>
            </w:pPr>
          </w:p>
          <w:p w:rsidR="00F007DA" w:rsidRDefault="00F007DA">
            <w:pPr>
              <w:spacing w:line="276" w:lineRule="auto"/>
              <w:ind w:right="291"/>
              <w:contextualSpacing/>
              <w:jc w:val="both"/>
              <w:rPr>
                <w:rFonts w:eastAsia="Calibri"/>
                <w:b/>
                <w:bCs w:val="0"/>
                <w:color w:val="000000" w:themeColor="text1"/>
              </w:rPr>
            </w:pPr>
            <w:r>
              <w:rPr>
                <w:rFonts w:eastAsia="Calibri"/>
                <w:b/>
                <w:bCs w:val="0"/>
                <w:color w:val="000000" w:themeColor="text1"/>
              </w:rPr>
              <w:t>Giải:</w:t>
            </w:r>
          </w:p>
          <w:p w:rsidR="00F007DA" w:rsidRDefault="00F007DA">
            <w:pPr>
              <w:spacing w:line="276" w:lineRule="auto"/>
              <w:ind w:right="291"/>
              <w:contextualSpacing/>
              <w:jc w:val="both"/>
              <w:rPr>
                <w:rFonts w:eastAsia="Calibri"/>
                <w:color w:val="000000" w:themeColor="text1"/>
              </w:rPr>
            </w:pPr>
            <w:r>
              <w:rPr>
                <w:rFonts w:eastAsia="Calibri"/>
                <w:color w:val="000000" w:themeColor="text1"/>
              </w:rPr>
              <w:t xml:space="preserve">Gọi số cán bộ y tế ở đội thứ nhất, đội thứ hai, đội thứ ba lần lượt là </w:t>
            </w:r>
            <w:r>
              <w:rPr>
                <w:position w:val="-10"/>
              </w:rPr>
              <w:object w:dxaOrig="600" w:dyaOrig="255">
                <v:shape id="_x0000_i1159" type="#_x0000_t75" style="width:30pt;height:12.65pt" o:ole="">
                  <v:imagedata r:id="rId280" o:title=""/>
                </v:shape>
                <o:OLEObject Type="Embed" ProgID="Equation.DSMT4" ShapeID="_x0000_i1159" DrawAspect="Content" ObjectID="_1745576508" r:id="rId281"/>
              </w:object>
            </w:r>
            <w:r>
              <w:rPr>
                <w:rFonts w:eastAsia="Calibri"/>
                <w:color w:val="000000" w:themeColor="text1"/>
              </w:rPr>
              <w:t xml:space="preserve"> ( người) và </w:t>
            </w:r>
            <w:r>
              <w:rPr>
                <w:position w:val="-10"/>
              </w:rPr>
              <w:object w:dxaOrig="1155" w:dyaOrig="375">
                <v:shape id="_x0000_i1160" type="#_x0000_t75" style="width:58pt;height:18.65pt" o:ole="">
                  <v:imagedata r:id="rId282" o:title=""/>
                </v:shape>
                <o:OLEObject Type="Embed" ProgID="Equation.DSMT4" ShapeID="_x0000_i1160" DrawAspect="Content" ObjectID="_1745576509" r:id="rId283"/>
              </w:object>
            </w:r>
          </w:p>
          <w:p w:rsidR="00F007DA" w:rsidRDefault="00F007DA">
            <w:pPr>
              <w:spacing w:line="276" w:lineRule="auto"/>
              <w:ind w:left="-34" w:right="288"/>
              <w:contextualSpacing/>
              <w:jc w:val="both"/>
              <w:rPr>
                <w:rFonts w:eastAsia="Calibri"/>
                <w:color w:val="000000" w:themeColor="text1"/>
              </w:rPr>
            </w:pPr>
            <w:r>
              <w:rPr>
                <w:rFonts w:eastAsia="Calibri"/>
                <w:color w:val="000000" w:themeColor="text1"/>
              </w:rPr>
              <w:t xml:space="preserve">Vì cả ba đội y tế có tất cả 37 cán bộ y tế, nên </w:t>
            </w:r>
            <w:r>
              <w:rPr>
                <w:position w:val="-10"/>
              </w:rPr>
              <w:object w:dxaOrig="1605" w:dyaOrig="315">
                <v:shape id="_x0000_i1161" type="#_x0000_t75" style="width:80pt;height:16pt" o:ole="">
                  <v:imagedata r:id="rId284" o:title=""/>
                </v:shape>
                <o:OLEObject Type="Embed" ProgID="Equation.DSMT4" ShapeID="_x0000_i1161" DrawAspect="Content" ObjectID="_1745576510" r:id="rId285"/>
              </w:object>
            </w:r>
          </w:p>
          <w:p w:rsidR="00F007DA" w:rsidRDefault="00F007DA">
            <w:pPr>
              <w:spacing w:line="276" w:lineRule="auto"/>
              <w:ind w:left="56" w:right="291"/>
              <w:contextualSpacing/>
              <w:jc w:val="both"/>
              <w:rPr>
                <w:rFonts w:eastAsia="Calibri"/>
                <w:color w:val="000000" w:themeColor="text1"/>
              </w:rPr>
            </w:pPr>
            <w:r>
              <w:rPr>
                <w:rFonts w:eastAsia="Calibri"/>
                <w:color w:val="000000" w:themeColor="text1"/>
              </w:rPr>
              <w:t xml:space="preserve">Ta có : </w:t>
            </w:r>
            <w:r>
              <w:rPr>
                <w:position w:val="-4"/>
              </w:rPr>
              <w:object w:dxaOrig="210" w:dyaOrig="210">
                <v:shape id="_x0000_i1162" type="#_x0000_t75" style="width:10.65pt;height:10.65pt" o:ole="">
                  <v:imagedata r:id="rId286" o:title=""/>
                </v:shape>
                <o:OLEObject Type="Embed" ProgID="Equation.DSMT4" ShapeID="_x0000_i1162" DrawAspect="Content" ObjectID="_1745576511" r:id="rId287"/>
              </w:object>
            </w:r>
            <w:r>
              <w:rPr>
                <w:rFonts w:eastAsia="Calibri"/>
                <w:color w:val="000000" w:themeColor="text1"/>
              </w:rPr>
              <w:t xml:space="preserve"> tiêm xong trong </w:t>
            </w:r>
            <w:r>
              <w:rPr>
                <w:position w:val="-4"/>
              </w:rPr>
              <w:object w:dxaOrig="180" w:dyaOrig="240">
                <v:shape id="_x0000_i1163" type="#_x0000_t75" style="width:9.35pt;height:12pt" o:ole="">
                  <v:imagedata r:id="rId288" o:title=""/>
                </v:shape>
                <o:OLEObject Type="Embed" ProgID="Equation.DSMT4" ShapeID="_x0000_i1163" DrawAspect="Content" ObjectID="_1745576512" r:id="rId289"/>
              </w:object>
            </w:r>
            <w:r>
              <w:rPr>
                <w:rFonts w:eastAsia="Calibri"/>
                <w:color w:val="000000" w:themeColor="text1"/>
              </w:rPr>
              <w:t xml:space="preserve"> ngày</w:t>
            </w:r>
          </w:p>
          <w:p w:rsidR="00F007DA" w:rsidRDefault="00F007DA">
            <w:pPr>
              <w:spacing w:line="276" w:lineRule="auto"/>
              <w:ind w:left="56" w:right="291"/>
              <w:contextualSpacing/>
              <w:jc w:val="both"/>
              <w:rPr>
                <w:rFonts w:eastAsia="Calibri"/>
                <w:color w:val="000000" w:themeColor="text1"/>
              </w:rPr>
            </w:pPr>
            <w:r>
              <w:rPr>
                <w:position w:val="-10"/>
              </w:rPr>
              <w:object w:dxaOrig="210" w:dyaOrig="255">
                <v:shape id="_x0000_i1164" type="#_x0000_t75" style="width:10.65pt;height:12.65pt" o:ole="">
                  <v:imagedata r:id="rId290" o:title=""/>
                </v:shape>
                <o:OLEObject Type="Embed" ProgID="Equation.DSMT4" ShapeID="_x0000_i1164" DrawAspect="Content" ObjectID="_1745576513" r:id="rId291"/>
              </w:object>
            </w:r>
            <w:r>
              <w:rPr>
                <w:rFonts w:eastAsia="Calibri"/>
                <w:color w:val="000000" w:themeColor="text1"/>
              </w:rPr>
              <w:t xml:space="preserve"> tiêm xong trong </w:t>
            </w:r>
            <w:r>
              <w:rPr>
                <w:position w:val="-4"/>
              </w:rPr>
              <w:object w:dxaOrig="210" w:dyaOrig="255">
                <v:shape id="_x0000_i1165" type="#_x0000_t75" style="width:10.65pt;height:12.65pt" o:ole="">
                  <v:imagedata r:id="rId292" o:title=""/>
                </v:shape>
                <o:OLEObject Type="Embed" ProgID="Equation.DSMT4" ShapeID="_x0000_i1165" DrawAspect="Content" ObjectID="_1745576514" r:id="rId293"/>
              </w:object>
            </w:r>
            <w:r>
              <w:rPr>
                <w:rFonts w:eastAsia="Calibri"/>
                <w:color w:val="000000" w:themeColor="text1"/>
              </w:rPr>
              <w:t xml:space="preserve"> ngày</w:t>
            </w:r>
          </w:p>
          <w:p w:rsidR="00F007DA" w:rsidRDefault="00F007DA">
            <w:pPr>
              <w:tabs>
                <w:tab w:val="left" w:pos="810"/>
              </w:tabs>
              <w:spacing w:line="276" w:lineRule="auto"/>
              <w:ind w:left="-34" w:right="291"/>
              <w:contextualSpacing/>
              <w:jc w:val="both"/>
              <w:rPr>
                <w:rFonts w:eastAsia="Calibri"/>
                <w:color w:val="000000" w:themeColor="text1"/>
              </w:rPr>
            </w:pPr>
            <w:r>
              <w:rPr>
                <w:position w:val="-4"/>
              </w:rPr>
              <w:object w:dxaOrig="180" w:dyaOrig="210">
                <v:shape id="_x0000_i1166" type="#_x0000_t75" style="width:9.35pt;height:10.65pt" o:ole="">
                  <v:imagedata r:id="rId294" o:title=""/>
                </v:shape>
                <o:OLEObject Type="Embed" ProgID="Equation.DSMT4" ShapeID="_x0000_i1166" DrawAspect="Content" ObjectID="_1745576515" r:id="rId295"/>
              </w:object>
            </w:r>
            <w:r>
              <w:rPr>
                <w:rFonts w:eastAsia="Calibri"/>
                <w:color w:val="000000" w:themeColor="text1"/>
              </w:rPr>
              <w:t xml:space="preserve"> tiêm xong trong </w:t>
            </w:r>
            <w:r>
              <w:rPr>
                <w:position w:val="-4"/>
              </w:rPr>
              <w:object w:dxaOrig="180" w:dyaOrig="255">
                <v:shape id="_x0000_i1167" type="#_x0000_t75" style="width:9.35pt;height:12.65pt" o:ole="">
                  <v:imagedata r:id="rId296" o:title=""/>
                </v:shape>
                <o:OLEObject Type="Embed" ProgID="Equation.DSMT4" ShapeID="_x0000_i1167" DrawAspect="Content" ObjectID="_1745576516" r:id="rId297"/>
              </w:object>
            </w:r>
            <w:r>
              <w:rPr>
                <w:rFonts w:eastAsia="Calibri"/>
                <w:color w:val="000000" w:themeColor="text1"/>
              </w:rPr>
              <w:t xml:space="preserve"> ngày</w:t>
            </w:r>
          </w:p>
          <w:p w:rsidR="00F007DA" w:rsidRDefault="00F007DA">
            <w:pPr>
              <w:tabs>
                <w:tab w:val="left" w:pos="810"/>
              </w:tabs>
              <w:spacing w:line="360" w:lineRule="auto"/>
              <w:ind w:right="291"/>
              <w:contextualSpacing/>
              <w:jc w:val="both"/>
              <w:rPr>
                <w:rFonts w:eastAsia="Calibri"/>
                <w:color w:val="000000" w:themeColor="text1"/>
              </w:rPr>
            </w:pPr>
            <w:r>
              <w:rPr>
                <w:rFonts w:eastAsia="Calibri"/>
                <w:color w:val="000000" w:themeColor="text1"/>
              </w:rPr>
              <w:t xml:space="preserve">Vì số cán bộ y tế và thời gian là </w:t>
            </w:r>
            <w:r>
              <w:rPr>
                <w:position w:val="-4"/>
              </w:rPr>
              <w:object w:dxaOrig="180" w:dyaOrig="255">
                <v:shape id="_x0000_i1168" type="#_x0000_t75" style="width:9.35pt;height:12.65pt" o:ole="">
                  <v:imagedata r:id="rId298" o:title=""/>
                </v:shape>
                <o:OLEObject Type="Embed" ProgID="Equation.DSMT4" ShapeID="_x0000_i1168" DrawAspect="Content" ObjectID="_1745576517" r:id="rId299"/>
              </w:object>
            </w:r>
            <w:r>
              <w:rPr>
                <w:rFonts w:eastAsia="Calibri"/>
                <w:color w:val="000000" w:themeColor="text1"/>
              </w:rPr>
              <w:t xml:space="preserve"> đại lượng tỉ lệ nghịch nên ta có:</w:t>
            </w:r>
            <w:r>
              <w:rPr>
                <w:position w:val="-10"/>
              </w:rPr>
              <w:object w:dxaOrig="1440" w:dyaOrig="315">
                <v:shape id="_x0000_i1169" type="#_x0000_t75" style="width:1in;height:16pt" o:ole="">
                  <v:imagedata r:id="rId300" o:title=""/>
                </v:shape>
                <o:OLEObject Type="Embed" ProgID="Equation.DSMT4" ShapeID="_x0000_i1169" DrawAspect="Content" ObjectID="_1745576518" r:id="rId301"/>
              </w:object>
            </w:r>
          </w:p>
          <w:p w:rsidR="00F007DA" w:rsidRDefault="00F007DA">
            <w:pPr>
              <w:tabs>
                <w:tab w:val="left" w:pos="810"/>
              </w:tabs>
              <w:spacing w:line="360" w:lineRule="auto"/>
              <w:ind w:right="291"/>
              <w:contextualSpacing/>
              <w:jc w:val="both"/>
              <w:rPr>
                <w:rFonts w:eastAsia="Calibri"/>
                <w:color w:val="000000" w:themeColor="text1"/>
              </w:rPr>
            </w:pPr>
            <w:r>
              <w:rPr>
                <w:position w:val="-58"/>
              </w:rPr>
              <w:object w:dxaOrig="4950" w:dyaOrig="1275">
                <v:shape id="_x0000_i1170" type="#_x0000_t75" style="width:247.35pt;height:64pt" o:ole="">
                  <v:imagedata r:id="rId302" o:title=""/>
                </v:shape>
                <o:OLEObject Type="Embed" ProgID="Equation.DSMT4" ShapeID="_x0000_i1170" DrawAspect="Content" ObjectID="_1745576519" r:id="rId303"/>
              </w:object>
            </w:r>
          </w:p>
          <w:p w:rsidR="00F007DA" w:rsidRDefault="00F007DA">
            <w:pPr>
              <w:tabs>
                <w:tab w:val="left" w:pos="810"/>
              </w:tabs>
              <w:spacing w:line="360" w:lineRule="auto"/>
              <w:ind w:right="291"/>
              <w:contextualSpacing/>
              <w:jc w:val="both"/>
              <w:rPr>
                <w:rFonts w:eastAsia="Calibri"/>
                <w:color w:val="000000" w:themeColor="text1"/>
              </w:rPr>
            </w:pPr>
            <w:r>
              <w:rPr>
                <w:position w:val="-24"/>
              </w:rPr>
              <w:object w:dxaOrig="1800" w:dyaOrig="660">
                <v:shape id="_x0000_i1171" type="#_x0000_t75" style="width:90pt;height:33.35pt" o:ole="">
                  <v:imagedata r:id="rId304" o:title=""/>
                </v:shape>
                <o:OLEObject Type="Embed" ProgID="Equation.DSMT4" ShapeID="_x0000_i1171" DrawAspect="Content" ObjectID="_1745576520" r:id="rId305"/>
              </w:object>
            </w:r>
          </w:p>
          <w:p w:rsidR="00F007DA" w:rsidRDefault="00F007DA">
            <w:pPr>
              <w:tabs>
                <w:tab w:val="left" w:pos="810"/>
              </w:tabs>
              <w:spacing w:line="360" w:lineRule="auto"/>
              <w:ind w:right="291"/>
              <w:contextualSpacing/>
              <w:jc w:val="both"/>
              <w:rPr>
                <w:rFonts w:eastAsia="Calibri"/>
                <w:color w:val="000000" w:themeColor="text1"/>
              </w:rPr>
            </w:pPr>
            <w:r>
              <w:rPr>
                <w:position w:val="-24"/>
              </w:rPr>
              <w:object w:dxaOrig="1785" w:dyaOrig="660">
                <v:shape id="_x0000_i1172" type="#_x0000_t75" style="width:89.35pt;height:33.35pt" o:ole="">
                  <v:imagedata r:id="rId306" o:title=""/>
                </v:shape>
                <o:OLEObject Type="Embed" ProgID="Equation.DSMT4" ShapeID="_x0000_i1172" DrawAspect="Content" ObjectID="_1745576521" r:id="rId307"/>
              </w:object>
            </w:r>
          </w:p>
          <w:p w:rsidR="00F007DA" w:rsidRDefault="00F007DA">
            <w:pPr>
              <w:tabs>
                <w:tab w:val="left" w:pos="810"/>
              </w:tabs>
              <w:spacing w:line="360" w:lineRule="auto"/>
              <w:ind w:right="291"/>
              <w:contextualSpacing/>
              <w:jc w:val="both"/>
              <w:rPr>
                <w:rFonts w:eastAsia="Calibri"/>
                <w:color w:val="000000" w:themeColor="text1"/>
              </w:rPr>
            </w:pPr>
            <w:r>
              <w:rPr>
                <w:position w:val="-24"/>
              </w:rPr>
              <w:object w:dxaOrig="1785" w:dyaOrig="660">
                <v:shape id="_x0000_i1173" type="#_x0000_t75" style="width:89.35pt;height:33.35pt" o:ole="">
                  <v:imagedata r:id="rId308" o:title=""/>
                </v:shape>
                <o:OLEObject Type="Embed" ProgID="Equation.DSMT4" ShapeID="_x0000_i1173" DrawAspect="Content" ObjectID="_1745576522" r:id="rId309"/>
              </w:object>
            </w:r>
          </w:p>
          <w:p w:rsidR="00F007DA" w:rsidRDefault="00F007DA">
            <w:pPr>
              <w:tabs>
                <w:tab w:val="left" w:pos="810"/>
              </w:tabs>
              <w:spacing w:line="276" w:lineRule="auto"/>
              <w:ind w:right="291"/>
              <w:contextualSpacing/>
              <w:jc w:val="both"/>
              <w:rPr>
                <w:b/>
                <w:bCs w:val="0"/>
                <w:color w:val="000000" w:themeColor="text1"/>
              </w:rPr>
            </w:pPr>
            <w:r>
              <w:rPr>
                <w:rFonts w:eastAsia="Calibri"/>
                <w:color w:val="000000" w:themeColor="text1"/>
              </w:rPr>
              <w:t xml:space="preserve">Vậy số cán bộ y tế ở đội thứ nhất, đội thứ hai, đội thứ ba lần lượt là </w:t>
            </w:r>
            <w:r>
              <w:rPr>
                <w:position w:val="-10"/>
              </w:rPr>
              <w:object w:dxaOrig="900" w:dyaOrig="315">
                <v:shape id="_x0000_i1174" type="#_x0000_t75" style="width:45.35pt;height:16pt" o:ole="">
                  <v:imagedata r:id="rId310" o:title=""/>
                </v:shape>
                <o:OLEObject Type="Embed" ProgID="Equation.DSMT4" ShapeID="_x0000_i1174" DrawAspect="Content" ObjectID="_1745576523" r:id="rId311"/>
              </w:object>
            </w:r>
            <w:r>
              <w:rPr>
                <w:rFonts w:eastAsia="Calibri"/>
                <w:color w:val="000000" w:themeColor="text1"/>
              </w:rPr>
              <w:t xml:space="preserve"> người.</w:t>
            </w:r>
          </w:p>
        </w:tc>
      </w:tr>
    </w:tbl>
    <w:p w:rsidR="00F007DA" w:rsidRDefault="00F007DA" w:rsidP="00F007DA">
      <w:pPr>
        <w:widowControl w:val="0"/>
        <w:spacing w:before="60" w:after="60"/>
        <w:jc w:val="both"/>
        <w:rPr>
          <w:bCs w:val="0"/>
          <w:color w:val="000000" w:themeColor="text1"/>
        </w:rPr>
      </w:pPr>
      <w:r>
        <w:rPr>
          <w:b/>
          <w:bCs w:val="0"/>
          <w:color w:val="000000" w:themeColor="text1"/>
        </w:rPr>
        <w:lastRenderedPageBreak/>
        <w:sym w:font="Webdings" w:char="F038"/>
      </w:r>
      <w:r>
        <w:rPr>
          <w:b/>
          <w:bCs w:val="0"/>
          <w:color w:val="000000" w:themeColor="text1"/>
        </w:rPr>
        <w:t xml:space="preserve"> Hướng dẫn tự học ở nhà </w:t>
      </w:r>
      <w:r>
        <w:rPr>
          <w:color w:val="000000" w:themeColor="text1"/>
        </w:rPr>
        <w:t>(1 phút)</w:t>
      </w:r>
    </w:p>
    <w:p w:rsidR="00F007DA" w:rsidRDefault="00F007DA" w:rsidP="00F007DA">
      <w:pPr>
        <w:spacing w:line="360" w:lineRule="auto"/>
        <w:jc w:val="both"/>
        <w:rPr>
          <w:color w:val="000000" w:themeColor="text1"/>
          <w:lang w:val="pt-BR"/>
        </w:rPr>
      </w:pPr>
      <w:r>
        <w:rPr>
          <w:color w:val="000000" w:themeColor="text1"/>
        </w:rPr>
        <w:t xml:space="preserve">- </w:t>
      </w:r>
      <w:r>
        <w:rPr>
          <w:color w:val="000000" w:themeColor="text1"/>
          <w:lang w:val="pt-BR"/>
        </w:rPr>
        <w:t xml:space="preserve"> Đọc lại toàn bộ nội dung bài đã học.</w:t>
      </w:r>
    </w:p>
    <w:p w:rsidR="00F007DA" w:rsidRDefault="00F007DA" w:rsidP="00F007DA">
      <w:pPr>
        <w:spacing w:line="360" w:lineRule="auto"/>
        <w:jc w:val="both"/>
        <w:rPr>
          <w:color w:val="000000" w:themeColor="text1"/>
          <w:lang w:val="pt-BR"/>
        </w:rPr>
      </w:pPr>
      <w:r>
        <w:rPr>
          <w:color w:val="000000" w:themeColor="text1"/>
          <w:lang w:val="pt-BR"/>
        </w:rPr>
        <w:t xml:space="preserve">- Giải lại các dạng bài tập đã được ôn tập. </w:t>
      </w:r>
    </w:p>
    <w:p w:rsidR="00275BE3" w:rsidRDefault="00275BE3"/>
    <w:sectPr w:rsidR="00275BE3" w:rsidSect="00D73102">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Microsoft Uighur">
    <w:panose1 w:val="02000000000000000000"/>
    <w:charset w:val="00"/>
    <w:family w:val="auto"/>
    <w:pitch w:val="variable"/>
    <w:sig w:usb0="00002003" w:usb1="80000000" w:usb2="00000008" w:usb3="00000000" w:csb0="0000004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68403901"/>
    <w:multiLevelType w:val="hybridMultilevel"/>
    <w:tmpl w:val="1868D6C8"/>
    <w:lvl w:ilvl="0" w:tplc="FFFFFFFF">
      <w:start w:val="1"/>
      <w:numFmt w:val="bullet"/>
      <w:lvlText w:val=""/>
      <w:lvlJc w:val="left"/>
      <w:pPr>
        <w:tabs>
          <w:tab w:val="num" w:pos="720"/>
        </w:tabs>
        <w:ind w:left="720" w:hanging="360"/>
      </w:pPr>
      <w:rPr>
        <w:rFonts w:ascii="Wingdings 2" w:hAnsi="Wingdings 2" w:hint="default"/>
      </w:rPr>
    </w:lvl>
    <w:lvl w:ilvl="1" w:tplc="FFFFFFFF">
      <w:start w:val="1"/>
      <w:numFmt w:val="bullet"/>
      <w:lvlText w:val=""/>
      <w:lvlJc w:val="left"/>
      <w:pPr>
        <w:tabs>
          <w:tab w:val="num" w:pos="1440"/>
        </w:tabs>
        <w:ind w:left="1440" w:hanging="360"/>
      </w:pPr>
      <w:rPr>
        <w:rFonts w:ascii="Wingdings 2" w:hAnsi="Wingdings 2" w:hint="default"/>
      </w:rPr>
    </w:lvl>
    <w:lvl w:ilvl="2" w:tplc="FFFFFFFF">
      <w:start w:val="1"/>
      <w:numFmt w:val="bullet"/>
      <w:lvlText w:val=""/>
      <w:lvlJc w:val="left"/>
      <w:pPr>
        <w:tabs>
          <w:tab w:val="num" w:pos="2160"/>
        </w:tabs>
        <w:ind w:left="2160" w:hanging="360"/>
      </w:pPr>
      <w:rPr>
        <w:rFonts w:ascii="Wingdings 2" w:hAnsi="Wingdings 2" w:hint="default"/>
      </w:rPr>
    </w:lvl>
    <w:lvl w:ilvl="3" w:tplc="FFFFFFFF">
      <w:start w:val="1"/>
      <w:numFmt w:val="bullet"/>
      <w:lvlText w:val=""/>
      <w:lvlJc w:val="left"/>
      <w:pPr>
        <w:tabs>
          <w:tab w:val="num" w:pos="2880"/>
        </w:tabs>
        <w:ind w:left="2880" w:hanging="360"/>
      </w:pPr>
      <w:rPr>
        <w:rFonts w:ascii="Wingdings 2" w:hAnsi="Wingdings 2" w:hint="default"/>
      </w:rPr>
    </w:lvl>
    <w:lvl w:ilvl="4" w:tplc="FFFFFFFF">
      <w:start w:val="1"/>
      <w:numFmt w:val="bullet"/>
      <w:lvlText w:val=""/>
      <w:lvlJc w:val="left"/>
      <w:pPr>
        <w:tabs>
          <w:tab w:val="num" w:pos="3600"/>
        </w:tabs>
        <w:ind w:left="3600" w:hanging="360"/>
      </w:pPr>
      <w:rPr>
        <w:rFonts w:ascii="Wingdings 2" w:hAnsi="Wingdings 2" w:hint="default"/>
      </w:rPr>
    </w:lvl>
    <w:lvl w:ilvl="5" w:tplc="FFFFFFFF">
      <w:start w:val="1"/>
      <w:numFmt w:val="bullet"/>
      <w:lvlText w:val=""/>
      <w:lvlJc w:val="left"/>
      <w:pPr>
        <w:tabs>
          <w:tab w:val="num" w:pos="4320"/>
        </w:tabs>
        <w:ind w:left="4320" w:hanging="360"/>
      </w:pPr>
      <w:rPr>
        <w:rFonts w:ascii="Wingdings 2" w:hAnsi="Wingdings 2" w:hint="default"/>
      </w:rPr>
    </w:lvl>
    <w:lvl w:ilvl="6" w:tplc="FFFFFFFF">
      <w:start w:val="1"/>
      <w:numFmt w:val="bullet"/>
      <w:lvlText w:val=""/>
      <w:lvlJc w:val="left"/>
      <w:pPr>
        <w:tabs>
          <w:tab w:val="num" w:pos="5040"/>
        </w:tabs>
        <w:ind w:left="5040" w:hanging="360"/>
      </w:pPr>
      <w:rPr>
        <w:rFonts w:ascii="Wingdings 2" w:hAnsi="Wingdings 2" w:hint="default"/>
      </w:rPr>
    </w:lvl>
    <w:lvl w:ilvl="7" w:tplc="FFFFFFFF">
      <w:start w:val="1"/>
      <w:numFmt w:val="bullet"/>
      <w:lvlText w:val=""/>
      <w:lvlJc w:val="left"/>
      <w:pPr>
        <w:tabs>
          <w:tab w:val="num" w:pos="5760"/>
        </w:tabs>
        <w:ind w:left="5760" w:hanging="360"/>
      </w:pPr>
      <w:rPr>
        <w:rFonts w:ascii="Wingdings 2" w:hAnsi="Wingdings 2" w:hint="default"/>
      </w:rPr>
    </w:lvl>
    <w:lvl w:ilvl="8" w:tplc="FFFFFFFF">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7DA"/>
    <w:rsid w:val="00275BE3"/>
    <w:rsid w:val="00C07F54"/>
    <w:rsid w:val="00D73102"/>
    <w:rsid w:val="00F0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1" w:count="267">
    <w:lsdException w:name="Normal" w:semiHidden="0" w:uiPriority="0" w:unhideWhenUsed="0"/>
    <w:lsdException w:name="heading 1" w:semiHidden="0" w:uiPriority="0" w:unhideWhenUsed="0"/>
    <w:lsdException w:name="heading 2" w:uiPriority="1"/>
    <w:lsdException w:name="heading 3" w:uiPriority="0"/>
    <w:lsdException w:name="heading 4" w:uiPriority="0"/>
    <w:lsdException w:name="heading 5" w:uiPriority="0"/>
    <w:lsdException w:name="heading 6" w:uiPriority="0"/>
    <w:lsdException w:name="footnote reference" w:uiPriority="0"/>
    <w:lsdException w:name="annotation reference" w:uiPriority="0"/>
    <w:lsdException w:name="line number" w:qFormat="0"/>
    <w:lsdException w:name="page number" w:qFormat="0"/>
    <w:lsdException w:name="endnote reference" w:uiPriority="0"/>
    <w:lsdException w:name="Title" w:semiHidden="0" w:unhideWhenUsed="0"/>
    <w:lsdException w:name="Default Paragraph Font" w:uiPriority="1" w:qFormat="0"/>
    <w:lsdException w:name="Body Text" w:uiPriority="1"/>
    <w:lsdException w:name="Subtitle" w:semiHidden="0" w:unhideWhenUsed="0"/>
    <w:lsdException w:name="Hyperlink" w:uiPriority="0"/>
    <w:lsdException w:name="Strong" w:semiHidden="0" w:uiPriority="22" w:unhideWhenUsed="0"/>
    <w:lsdException w:name="Emphasis" w:semiHidden="0" w:uiPriority="20" w:unhideWhenUsed="0"/>
    <w:lsdException w:name="HTML Top of Form" w:qFormat="0"/>
    <w:lsdException w:name="HTML Bottom of Form" w:qFormat="0"/>
    <w:lsdException w:name="HTML Acronym" w:qFormat="0"/>
    <w:lsdException w:name="HTML Address" w:uiPriority="0"/>
    <w:lsdException w:name="HTML Cite" w:qFormat="0"/>
    <w:lsdException w:name="HTML Code" w:uiPriority="0"/>
    <w:lsdException w:name="HTML Definition" w:qFormat="0"/>
    <w:lsdException w:name="HTML Keyboard" w:uiPriority="0"/>
    <w:lsdException w:name="HTML Preformatted" w:uiPriority="0"/>
    <w:lsdException w:name="HTML Sample" w:uiPriority="0"/>
    <w:lsdException w:name="HTML Typewriter" w:uiPriority="0"/>
    <w:lsdException w:name="HTML Variable" w:qFormat="0"/>
    <w:lsdException w:name="Normal Table" w:qFormat="0"/>
    <w:lsdException w:name="No List" w:qFormat="0"/>
    <w:lsdException w:name="Outline List 1" w:qFormat="0"/>
    <w:lsdException w:name="Outline List 2" w:qFormat="0"/>
    <w:lsdException w:name="Outline List 3" w:qFormat="0"/>
    <w:lsdException w:name="Table Simple 1" w:uiPriority="0"/>
    <w:lsdException w:name="Table Simple 2" w:uiPriority="0" w:qFormat="0"/>
    <w:lsdException w:name="Table Simple 3" w:uiPriority="0" w:qFormat="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qFormat="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qFormat="0"/>
    <w:lsdException w:name="Table List 2" w:uiPriority="0" w:qFormat="0"/>
    <w:lsdException w:name="Table List 3" w:uiPriority="0" w:qFormat="0"/>
    <w:lsdException w:name="Table List 4" w:uiPriority="0"/>
    <w:lsdException w:name="Table List 5" w:uiPriority="0" w:qFormat="0"/>
    <w:lsdException w:name="Table List 6" w:uiPriority="0" w:qFormat="0"/>
    <w:lsdException w:name="Table List 7" w:uiPriority="0" w:qFormat="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qFormat="0"/>
    <w:lsdException w:name="Table Subtle 1" w:uiPriority="0" w:qFormat="0"/>
    <w:lsdException w:name="Table Subtle 2" w:uiPriority="0" w:qFormat="0"/>
    <w:lsdException w:name="Table Web 1" w:uiPriority="0"/>
    <w:lsdException w:name="Table Web 2" w:uiPriority="0" w:qFormat="0"/>
    <w:lsdException w:name="Table Web 3" w:uiPriority="0" w:qFormat="0"/>
    <w:lsdException w:name="Table Grid" w:semiHidden="0" w:uiPriority="39" w:unhideWhenUsed="0"/>
    <w:lsdException w:name="Table Theme" w:uiPriority="0" w:qFormat="0"/>
    <w:lsdException w:name="Placeholder Text" w:unhideWhenUsed="0" w:qFormat="0"/>
    <w:lsdException w:name="No Spacing" w:semiHidden="0" w:uiPriority="1"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lsdException w:name="Medium Grid 2" w:semiHidden="0" w:uiPriority="68" w:unhideWhenUsed="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lsdException w:name="Revision"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lsdException w:name="Colorful List Accent 1" w:semiHidden="0" w:uiPriority="72" w:unhideWhenUsed="0"/>
    <w:lsdException w:name="Colorful Grid Accent 1" w:semiHidden="0" w:uiPriority="73" w:unhideWhenUsed="0" w:qFormat="0"/>
    <w:lsdException w:name="Light Shading Accent 2" w:semiHidden="0" w:uiPriority="60" w:unhideWhenUsed="0"/>
    <w:lsdException w:name="Light List Accent 2" w:semiHidden="0" w:uiPriority="61" w:unhideWhenUsed="0"/>
    <w:lsdException w:name="Light Grid Accent 2" w:semiHidden="0" w:uiPriority="62" w:unhideWhenUsed="0" w:qFormat="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lsdException w:name="Medium Grid 2 Accent 3" w:semiHidden="0" w:uiPriority="68" w:unhideWhenUsed="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lsdException w:name="Colorful List Accent 5" w:semiHidden="0" w:uiPriority="72" w:unhideWhenUsed="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lsdException w:name="Medium List 1 Accent 6" w:semiHidden="0" w:uiPriority="65" w:unhideWhenUsed="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lsdException w:name="Colorful List Accent 6" w:semiHidden="0" w:uiPriority="72" w:unhideWhenUsed="0" w:qFormat="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007DA"/>
    <w:pPr>
      <w:spacing w:after="160" w:line="256" w:lineRule="auto"/>
    </w:pPr>
    <w:rPr>
      <w:rFonts w:ascii="Times New Roman" w:hAnsi="Times New Roman" w:cs="Times New Roman"/>
      <w:bCs/>
      <w:sz w:val="28"/>
      <w:szCs w:val="28"/>
    </w:rPr>
  </w:style>
  <w:style w:type="paragraph" w:styleId="Heading1">
    <w:name w:val="heading 1"/>
    <w:basedOn w:val="Normal"/>
    <w:next w:val="Normal"/>
    <w:link w:val="Heading1Char"/>
    <w:qFormat/>
    <w:rsid w:val="00F007DA"/>
    <w:pPr>
      <w:keepNext/>
      <w:keepLines/>
      <w:spacing w:before="120" w:after="0" w:line="276" w:lineRule="auto"/>
      <w:jc w:val="center"/>
      <w:outlineLvl w:val="0"/>
    </w:pPr>
    <w:rPr>
      <w:rFonts w:asciiTheme="majorHAnsi" w:eastAsiaTheme="majorEastAsia" w:hAnsiTheme="majorHAnsi" w:cstheme="majorBidi"/>
      <w:b/>
      <w:bCs w:val="0"/>
      <w:caps/>
      <w:color w:val="000000" w:themeColor="text1"/>
      <w:szCs w:val="32"/>
    </w:rPr>
  </w:style>
  <w:style w:type="paragraph" w:styleId="Heading2">
    <w:name w:val="heading 2"/>
    <w:basedOn w:val="Normal"/>
    <w:next w:val="Normal"/>
    <w:link w:val="Heading2Char"/>
    <w:uiPriority w:val="1"/>
    <w:semiHidden/>
    <w:unhideWhenUsed/>
    <w:qFormat/>
    <w:rsid w:val="00F007DA"/>
    <w:pPr>
      <w:keepNext/>
      <w:keepLines/>
      <w:spacing w:before="360" w:after="80" w:line="240" w:lineRule="auto"/>
      <w:outlineLvl w:val="1"/>
    </w:pPr>
    <w:rPr>
      <w:rFonts w:eastAsia="Times New Roman"/>
      <w:b/>
      <w:bCs w:val="0"/>
      <w:sz w:val="36"/>
      <w:szCs w:val="36"/>
    </w:rPr>
  </w:style>
  <w:style w:type="paragraph" w:styleId="Heading3">
    <w:name w:val="heading 3"/>
    <w:basedOn w:val="Normal"/>
    <w:next w:val="Normal"/>
    <w:link w:val="Heading3Char"/>
    <w:semiHidden/>
    <w:unhideWhenUsed/>
    <w:qFormat/>
    <w:rsid w:val="00F007DA"/>
    <w:pPr>
      <w:keepNext/>
      <w:keepLines/>
      <w:spacing w:before="280" w:after="80" w:line="240" w:lineRule="auto"/>
      <w:outlineLvl w:val="2"/>
    </w:pPr>
    <w:rPr>
      <w:rFonts w:eastAsia="Times New Roman"/>
      <w:b/>
      <w:bCs w:val="0"/>
    </w:rPr>
  </w:style>
  <w:style w:type="paragraph" w:styleId="Heading4">
    <w:name w:val="heading 4"/>
    <w:basedOn w:val="Normal"/>
    <w:next w:val="Normal"/>
    <w:link w:val="Heading4Char"/>
    <w:semiHidden/>
    <w:unhideWhenUsed/>
    <w:qFormat/>
    <w:rsid w:val="00F007DA"/>
    <w:pPr>
      <w:keepNext/>
      <w:keepLines/>
      <w:spacing w:before="240" w:after="40" w:line="240" w:lineRule="auto"/>
      <w:outlineLvl w:val="3"/>
    </w:pPr>
    <w:rPr>
      <w:rFonts w:eastAsia="Times New Roman"/>
      <w:b/>
      <w:bCs w:val="0"/>
      <w:sz w:val="24"/>
      <w:szCs w:val="24"/>
    </w:rPr>
  </w:style>
  <w:style w:type="paragraph" w:styleId="Heading5">
    <w:name w:val="heading 5"/>
    <w:basedOn w:val="Normal"/>
    <w:next w:val="Normal"/>
    <w:link w:val="Heading5Char"/>
    <w:semiHidden/>
    <w:unhideWhenUsed/>
    <w:qFormat/>
    <w:rsid w:val="00F007DA"/>
    <w:pPr>
      <w:keepNext/>
      <w:keepLines/>
      <w:spacing w:before="220" w:after="40" w:line="240" w:lineRule="auto"/>
      <w:outlineLvl w:val="4"/>
    </w:pPr>
    <w:rPr>
      <w:rFonts w:eastAsia="Times New Roman"/>
      <w:b/>
      <w:bCs w:val="0"/>
      <w:sz w:val="22"/>
      <w:szCs w:val="22"/>
    </w:rPr>
  </w:style>
  <w:style w:type="paragraph" w:styleId="Heading6">
    <w:name w:val="heading 6"/>
    <w:basedOn w:val="Normal"/>
    <w:next w:val="Normal"/>
    <w:link w:val="Heading6Char"/>
    <w:semiHidden/>
    <w:unhideWhenUsed/>
    <w:qFormat/>
    <w:rsid w:val="00F007DA"/>
    <w:pPr>
      <w:keepNext/>
      <w:keepLines/>
      <w:spacing w:before="200" w:after="40" w:line="240" w:lineRule="auto"/>
      <w:outlineLvl w:val="5"/>
    </w:pPr>
    <w:rPr>
      <w:rFonts w:eastAsia="Times New Roman"/>
      <w:b/>
      <w:bCs w:val="0"/>
      <w:sz w:val="20"/>
      <w:szCs w:val="20"/>
    </w:rPr>
  </w:style>
  <w:style w:type="paragraph" w:styleId="Heading7">
    <w:name w:val="heading 7"/>
    <w:basedOn w:val="Normal"/>
    <w:next w:val="Normal"/>
    <w:link w:val="Heading7Char"/>
    <w:uiPriority w:val="99"/>
    <w:semiHidden/>
    <w:unhideWhenUsed/>
    <w:qFormat/>
    <w:rsid w:val="00F007DA"/>
    <w:pPr>
      <w:keepNext/>
      <w:keepLines/>
      <w:spacing w:before="240" w:after="64" w:line="319" w:lineRule="auto"/>
      <w:outlineLvl w:val="6"/>
    </w:pPr>
    <w:rPr>
      <w:rFonts w:eastAsia="Times New Roman"/>
      <w:b/>
      <w:sz w:val="24"/>
      <w:szCs w:val="24"/>
    </w:rPr>
  </w:style>
  <w:style w:type="paragraph" w:styleId="Heading8">
    <w:name w:val="heading 8"/>
    <w:basedOn w:val="Normal"/>
    <w:next w:val="Normal"/>
    <w:link w:val="Heading8Char"/>
    <w:uiPriority w:val="99"/>
    <w:semiHidden/>
    <w:unhideWhenUsed/>
    <w:qFormat/>
    <w:rsid w:val="00F007DA"/>
    <w:pPr>
      <w:keepNext/>
      <w:keepLines/>
      <w:spacing w:before="240" w:after="64" w:line="319" w:lineRule="auto"/>
      <w:outlineLvl w:val="7"/>
    </w:pPr>
    <w:rPr>
      <w:rFonts w:eastAsia="Times New Roman"/>
      <w:bCs w:val="0"/>
      <w:sz w:val="24"/>
      <w:szCs w:val="24"/>
    </w:rPr>
  </w:style>
  <w:style w:type="paragraph" w:styleId="Heading9">
    <w:name w:val="heading 9"/>
    <w:basedOn w:val="Normal"/>
    <w:next w:val="Normal"/>
    <w:link w:val="Heading9Char"/>
    <w:uiPriority w:val="99"/>
    <w:semiHidden/>
    <w:unhideWhenUsed/>
    <w:qFormat/>
    <w:rsid w:val="00F007DA"/>
    <w:pPr>
      <w:keepNext/>
      <w:keepLines/>
      <w:spacing w:before="240" w:after="64" w:line="319" w:lineRule="auto"/>
      <w:outlineLvl w:val="8"/>
    </w:pPr>
    <w:rPr>
      <w:rFonts w:eastAsia="Times New Roman"/>
      <w:b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7DA"/>
    <w:rPr>
      <w:rFonts w:asciiTheme="majorHAnsi" w:eastAsiaTheme="majorEastAsia" w:hAnsiTheme="majorHAnsi" w:cstheme="majorBidi"/>
      <w:b/>
      <w:caps/>
      <w:color w:val="000000" w:themeColor="text1"/>
      <w:sz w:val="28"/>
      <w:szCs w:val="32"/>
    </w:rPr>
  </w:style>
  <w:style w:type="character" w:customStyle="1" w:styleId="Heading2Char">
    <w:name w:val="Heading 2 Char"/>
    <w:basedOn w:val="DefaultParagraphFont"/>
    <w:link w:val="Heading2"/>
    <w:uiPriority w:val="1"/>
    <w:semiHidden/>
    <w:rsid w:val="00F007DA"/>
    <w:rPr>
      <w:rFonts w:ascii="Times New Roman" w:eastAsia="Times New Roman" w:hAnsi="Times New Roman" w:cs="Times New Roman"/>
      <w:b/>
      <w:sz w:val="36"/>
      <w:szCs w:val="36"/>
    </w:rPr>
  </w:style>
  <w:style w:type="character" w:customStyle="1" w:styleId="Heading3Char">
    <w:name w:val="Heading 3 Char"/>
    <w:basedOn w:val="DefaultParagraphFont"/>
    <w:link w:val="Heading3"/>
    <w:semiHidden/>
    <w:rsid w:val="00F007DA"/>
    <w:rPr>
      <w:rFonts w:ascii="Times New Roman" w:eastAsia="Times New Roman" w:hAnsi="Times New Roman" w:cs="Times New Roman"/>
      <w:b/>
      <w:sz w:val="28"/>
      <w:szCs w:val="28"/>
    </w:rPr>
  </w:style>
  <w:style w:type="character" w:customStyle="1" w:styleId="Heading4Char">
    <w:name w:val="Heading 4 Char"/>
    <w:basedOn w:val="DefaultParagraphFont"/>
    <w:link w:val="Heading4"/>
    <w:semiHidden/>
    <w:rsid w:val="00F007DA"/>
    <w:rPr>
      <w:rFonts w:ascii="Times New Roman" w:eastAsia="Times New Roman" w:hAnsi="Times New Roman" w:cs="Times New Roman"/>
      <w:b/>
      <w:sz w:val="24"/>
      <w:szCs w:val="24"/>
    </w:rPr>
  </w:style>
  <w:style w:type="character" w:customStyle="1" w:styleId="Heading5Char">
    <w:name w:val="Heading 5 Char"/>
    <w:basedOn w:val="DefaultParagraphFont"/>
    <w:link w:val="Heading5"/>
    <w:semiHidden/>
    <w:rsid w:val="00F007DA"/>
    <w:rPr>
      <w:rFonts w:ascii="Times New Roman" w:eastAsia="Times New Roman" w:hAnsi="Times New Roman" w:cs="Times New Roman"/>
      <w:b/>
    </w:rPr>
  </w:style>
  <w:style w:type="character" w:customStyle="1" w:styleId="Heading6Char">
    <w:name w:val="Heading 6 Char"/>
    <w:basedOn w:val="DefaultParagraphFont"/>
    <w:link w:val="Heading6"/>
    <w:semiHidden/>
    <w:rsid w:val="00F007DA"/>
    <w:rPr>
      <w:rFonts w:ascii="Times New Roman" w:eastAsia="Times New Roman" w:hAnsi="Times New Roman" w:cs="Times New Roman"/>
      <w:b/>
      <w:sz w:val="20"/>
      <w:szCs w:val="20"/>
    </w:rPr>
  </w:style>
  <w:style w:type="character" w:customStyle="1" w:styleId="Heading7Char">
    <w:name w:val="Heading 7 Char"/>
    <w:basedOn w:val="DefaultParagraphFont"/>
    <w:link w:val="Heading7"/>
    <w:uiPriority w:val="99"/>
    <w:semiHidden/>
    <w:rsid w:val="00F007DA"/>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semiHidden/>
    <w:rsid w:val="00F007DA"/>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semiHidden/>
    <w:rsid w:val="00F007DA"/>
    <w:rPr>
      <w:rFonts w:ascii="Times New Roman" w:eastAsia="Times New Roman" w:hAnsi="Times New Roman" w:cs="Times New Roman"/>
      <w:sz w:val="24"/>
      <w:szCs w:val="21"/>
    </w:rPr>
  </w:style>
  <w:style w:type="character" w:styleId="Hyperlink">
    <w:name w:val="Hyperlink"/>
    <w:basedOn w:val="DefaultParagraphFont"/>
    <w:semiHidden/>
    <w:unhideWhenUsed/>
    <w:qFormat/>
    <w:rsid w:val="00F007DA"/>
    <w:rPr>
      <w:color w:val="0000FF"/>
      <w:u w:val="single"/>
    </w:rPr>
  </w:style>
  <w:style w:type="character" w:styleId="FollowedHyperlink">
    <w:name w:val="FollowedHyperlink"/>
    <w:basedOn w:val="DefaultParagraphFont"/>
    <w:uiPriority w:val="99"/>
    <w:semiHidden/>
    <w:unhideWhenUsed/>
    <w:qFormat/>
    <w:rsid w:val="00F007DA"/>
    <w:rPr>
      <w:color w:val="800080"/>
      <w:u w:val="single"/>
    </w:rPr>
  </w:style>
  <w:style w:type="paragraph" w:styleId="HTMLAddress">
    <w:name w:val="HTML Address"/>
    <w:basedOn w:val="Normal"/>
    <w:link w:val="HTMLAddressChar"/>
    <w:semiHidden/>
    <w:unhideWhenUsed/>
    <w:qFormat/>
    <w:rsid w:val="00F007DA"/>
    <w:pPr>
      <w:spacing w:after="0" w:line="240" w:lineRule="auto"/>
    </w:pPr>
    <w:rPr>
      <w:rFonts w:eastAsia="Times New Roman"/>
      <w:bCs w:val="0"/>
      <w:i/>
      <w:iCs/>
      <w:sz w:val="24"/>
      <w:szCs w:val="24"/>
    </w:rPr>
  </w:style>
  <w:style w:type="character" w:customStyle="1" w:styleId="HTMLAddressChar">
    <w:name w:val="HTML Address Char"/>
    <w:basedOn w:val="DefaultParagraphFont"/>
    <w:link w:val="HTMLAddress"/>
    <w:semiHidden/>
    <w:rsid w:val="00F007DA"/>
    <w:rPr>
      <w:rFonts w:ascii="Times New Roman" w:eastAsia="Times New Roman" w:hAnsi="Times New Roman" w:cs="Times New Roman"/>
      <w:i/>
      <w:iCs/>
      <w:sz w:val="24"/>
      <w:szCs w:val="24"/>
    </w:rPr>
  </w:style>
  <w:style w:type="character" w:styleId="HTMLCode">
    <w:name w:val="HTML Code"/>
    <w:basedOn w:val="DefaultParagraphFont"/>
    <w:semiHidden/>
    <w:unhideWhenUsed/>
    <w:qFormat/>
    <w:rsid w:val="00F007DA"/>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F007DA"/>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F00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Cs w:val="0"/>
      <w:sz w:val="20"/>
      <w:szCs w:val="24"/>
    </w:rPr>
  </w:style>
  <w:style w:type="character" w:customStyle="1" w:styleId="HTMLPreformattedChar">
    <w:name w:val="HTML Preformatted Char"/>
    <w:basedOn w:val="DefaultParagraphFont"/>
    <w:link w:val="HTMLPreformatted"/>
    <w:semiHidden/>
    <w:rsid w:val="00F007DA"/>
    <w:rPr>
      <w:rFonts w:ascii="Courier New" w:eastAsia="Times New Roman" w:hAnsi="Courier New" w:cs="Courier New"/>
      <w:sz w:val="20"/>
      <w:szCs w:val="24"/>
    </w:rPr>
  </w:style>
  <w:style w:type="character" w:styleId="HTMLSample">
    <w:name w:val="HTML Sample"/>
    <w:basedOn w:val="DefaultParagraphFont"/>
    <w:semiHidden/>
    <w:unhideWhenUsed/>
    <w:qFormat/>
    <w:rsid w:val="00F007DA"/>
    <w:rPr>
      <w:rFonts w:ascii="Courier New" w:eastAsia="Times New Roman" w:hAnsi="Courier New" w:cs="Courier New" w:hint="default"/>
    </w:rPr>
  </w:style>
  <w:style w:type="character" w:styleId="HTMLTypewriter">
    <w:name w:val="HTML Typewriter"/>
    <w:basedOn w:val="DefaultParagraphFont"/>
    <w:semiHidden/>
    <w:unhideWhenUsed/>
    <w:qFormat/>
    <w:rsid w:val="00F007DA"/>
    <w:rPr>
      <w:rFonts w:ascii="Courier New" w:eastAsia="Times New Roman" w:hAnsi="Courier New" w:cs="Courier New" w:hint="default"/>
      <w:sz w:val="20"/>
      <w:szCs w:val="20"/>
    </w:rPr>
  </w:style>
  <w:style w:type="paragraph" w:styleId="NormalWeb">
    <w:name w:val="Normal (Web)"/>
    <w:basedOn w:val="Normal"/>
    <w:uiPriority w:val="99"/>
    <w:unhideWhenUsed/>
    <w:qFormat/>
    <w:rsid w:val="00F007DA"/>
    <w:pPr>
      <w:spacing w:before="100" w:beforeAutospacing="1" w:after="100" w:afterAutospacing="1" w:line="240" w:lineRule="auto"/>
    </w:pPr>
    <w:rPr>
      <w:rFonts w:eastAsia="Times New Roman"/>
      <w:bCs w:val="0"/>
      <w:sz w:val="24"/>
      <w:szCs w:val="24"/>
    </w:rPr>
  </w:style>
  <w:style w:type="paragraph" w:styleId="Index1">
    <w:name w:val="index 1"/>
    <w:basedOn w:val="Normal"/>
    <w:next w:val="Normal"/>
    <w:autoRedefine/>
    <w:uiPriority w:val="99"/>
    <w:semiHidden/>
    <w:unhideWhenUsed/>
    <w:qFormat/>
    <w:rsid w:val="00F007DA"/>
    <w:pPr>
      <w:spacing w:after="0" w:line="240" w:lineRule="auto"/>
    </w:pPr>
    <w:rPr>
      <w:rFonts w:eastAsia="Times New Roman"/>
      <w:bCs w:val="0"/>
      <w:sz w:val="24"/>
      <w:szCs w:val="24"/>
    </w:rPr>
  </w:style>
  <w:style w:type="paragraph" w:styleId="Index2">
    <w:name w:val="index 2"/>
    <w:basedOn w:val="Normal"/>
    <w:next w:val="Normal"/>
    <w:autoRedefine/>
    <w:uiPriority w:val="99"/>
    <w:semiHidden/>
    <w:unhideWhenUsed/>
    <w:qFormat/>
    <w:rsid w:val="00F007DA"/>
    <w:pPr>
      <w:spacing w:after="0" w:line="240" w:lineRule="auto"/>
      <w:ind w:leftChars="200" w:left="200"/>
    </w:pPr>
    <w:rPr>
      <w:rFonts w:eastAsia="Times New Roman"/>
      <w:bCs w:val="0"/>
      <w:sz w:val="24"/>
      <w:szCs w:val="24"/>
    </w:rPr>
  </w:style>
  <w:style w:type="paragraph" w:styleId="Index3">
    <w:name w:val="index 3"/>
    <w:basedOn w:val="Normal"/>
    <w:next w:val="Normal"/>
    <w:autoRedefine/>
    <w:uiPriority w:val="99"/>
    <w:semiHidden/>
    <w:unhideWhenUsed/>
    <w:qFormat/>
    <w:rsid w:val="00F007DA"/>
    <w:pPr>
      <w:spacing w:after="0" w:line="240" w:lineRule="auto"/>
      <w:ind w:leftChars="400" w:left="400"/>
    </w:pPr>
    <w:rPr>
      <w:rFonts w:eastAsia="Times New Roman"/>
      <w:bCs w:val="0"/>
      <w:sz w:val="24"/>
      <w:szCs w:val="24"/>
    </w:rPr>
  </w:style>
  <w:style w:type="paragraph" w:styleId="Index4">
    <w:name w:val="index 4"/>
    <w:basedOn w:val="Normal"/>
    <w:next w:val="Normal"/>
    <w:autoRedefine/>
    <w:uiPriority w:val="99"/>
    <w:semiHidden/>
    <w:unhideWhenUsed/>
    <w:qFormat/>
    <w:rsid w:val="00F007DA"/>
    <w:pPr>
      <w:spacing w:after="0" w:line="240" w:lineRule="auto"/>
      <w:ind w:leftChars="600" w:left="600"/>
    </w:pPr>
    <w:rPr>
      <w:rFonts w:eastAsia="Times New Roman"/>
      <w:bCs w:val="0"/>
      <w:sz w:val="24"/>
      <w:szCs w:val="24"/>
    </w:rPr>
  </w:style>
  <w:style w:type="paragraph" w:styleId="Index5">
    <w:name w:val="index 5"/>
    <w:basedOn w:val="Normal"/>
    <w:next w:val="Normal"/>
    <w:autoRedefine/>
    <w:uiPriority w:val="99"/>
    <w:semiHidden/>
    <w:unhideWhenUsed/>
    <w:qFormat/>
    <w:rsid w:val="00F007DA"/>
    <w:pPr>
      <w:spacing w:after="0" w:line="240" w:lineRule="auto"/>
      <w:ind w:leftChars="800" w:left="800"/>
    </w:pPr>
    <w:rPr>
      <w:rFonts w:eastAsia="Times New Roman"/>
      <w:bCs w:val="0"/>
      <w:sz w:val="24"/>
      <w:szCs w:val="24"/>
    </w:rPr>
  </w:style>
  <w:style w:type="paragraph" w:styleId="Index6">
    <w:name w:val="index 6"/>
    <w:basedOn w:val="Normal"/>
    <w:next w:val="Normal"/>
    <w:autoRedefine/>
    <w:uiPriority w:val="99"/>
    <w:semiHidden/>
    <w:unhideWhenUsed/>
    <w:qFormat/>
    <w:rsid w:val="00F007DA"/>
    <w:pPr>
      <w:spacing w:after="0" w:line="240" w:lineRule="auto"/>
      <w:ind w:leftChars="1000" w:left="1000"/>
    </w:pPr>
    <w:rPr>
      <w:rFonts w:eastAsia="Times New Roman"/>
      <w:bCs w:val="0"/>
      <w:sz w:val="24"/>
      <w:szCs w:val="24"/>
    </w:rPr>
  </w:style>
  <w:style w:type="paragraph" w:styleId="Index7">
    <w:name w:val="index 7"/>
    <w:basedOn w:val="Normal"/>
    <w:next w:val="Normal"/>
    <w:autoRedefine/>
    <w:uiPriority w:val="99"/>
    <w:semiHidden/>
    <w:unhideWhenUsed/>
    <w:qFormat/>
    <w:rsid w:val="00F007DA"/>
    <w:pPr>
      <w:spacing w:after="0" w:line="240" w:lineRule="auto"/>
      <w:ind w:leftChars="1200" w:left="1200"/>
    </w:pPr>
    <w:rPr>
      <w:rFonts w:eastAsia="Times New Roman"/>
      <w:bCs w:val="0"/>
      <w:sz w:val="24"/>
      <w:szCs w:val="24"/>
    </w:rPr>
  </w:style>
  <w:style w:type="paragraph" w:styleId="Index8">
    <w:name w:val="index 8"/>
    <w:basedOn w:val="Normal"/>
    <w:next w:val="Normal"/>
    <w:autoRedefine/>
    <w:uiPriority w:val="99"/>
    <w:semiHidden/>
    <w:unhideWhenUsed/>
    <w:qFormat/>
    <w:rsid w:val="00F007DA"/>
    <w:pPr>
      <w:spacing w:after="0" w:line="240" w:lineRule="auto"/>
      <w:ind w:leftChars="1400" w:left="1400"/>
    </w:pPr>
    <w:rPr>
      <w:rFonts w:eastAsia="Times New Roman"/>
      <w:bCs w:val="0"/>
      <w:sz w:val="24"/>
      <w:szCs w:val="24"/>
    </w:rPr>
  </w:style>
  <w:style w:type="paragraph" w:styleId="Index9">
    <w:name w:val="index 9"/>
    <w:basedOn w:val="Normal"/>
    <w:next w:val="Normal"/>
    <w:autoRedefine/>
    <w:uiPriority w:val="99"/>
    <w:semiHidden/>
    <w:unhideWhenUsed/>
    <w:qFormat/>
    <w:rsid w:val="00F007DA"/>
    <w:pPr>
      <w:spacing w:after="0" w:line="240" w:lineRule="auto"/>
      <w:ind w:leftChars="1600" w:left="1600"/>
    </w:pPr>
    <w:rPr>
      <w:rFonts w:eastAsia="Times New Roman"/>
      <w:bCs w:val="0"/>
      <w:sz w:val="24"/>
      <w:szCs w:val="24"/>
    </w:rPr>
  </w:style>
  <w:style w:type="paragraph" w:styleId="TOC1">
    <w:name w:val="toc 1"/>
    <w:basedOn w:val="Normal"/>
    <w:next w:val="Normal"/>
    <w:autoRedefine/>
    <w:uiPriority w:val="99"/>
    <w:semiHidden/>
    <w:unhideWhenUsed/>
    <w:qFormat/>
    <w:rsid w:val="00F007DA"/>
    <w:pPr>
      <w:spacing w:after="0" w:line="240" w:lineRule="auto"/>
    </w:pPr>
    <w:rPr>
      <w:rFonts w:eastAsia="Times New Roman"/>
      <w:bCs w:val="0"/>
      <w:sz w:val="24"/>
      <w:szCs w:val="24"/>
    </w:rPr>
  </w:style>
  <w:style w:type="paragraph" w:styleId="TOC2">
    <w:name w:val="toc 2"/>
    <w:basedOn w:val="Normal"/>
    <w:next w:val="Normal"/>
    <w:autoRedefine/>
    <w:uiPriority w:val="99"/>
    <w:semiHidden/>
    <w:unhideWhenUsed/>
    <w:qFormat/>
    <w:rsid w:val="00F007DA"/>
    <w:pPr>
      <w:spacing w:after="0" w:line="240" w:lineRule="auto"/>
      <w:ind w:leftChars="200" w:left="420"/>
    </w:pPr>
    <w:rPr>
      <w:rFonts w:eastAsia="Times New Roman"/>
      <w:bCs w:val="0"/>
      <w:sz w:val="24"/>
      <w:szCs w:val="24"/>
    </w:rPr>
  </w:style>
  <w:style w:type="paragraph" w:styleId="TOC3">
    <w:name w:val="toc 3"/>
    <w:basedOn w:val="Normal"/>
    <w:next w:val="Normal"/>
    <w:autoRedefine/>
    <w:uiPriority w:val="99"/>
    <w:semiHidden/>
    <w:unhideWhenUsed/>
    <w:qFormat/>
    <w:rsid w:val="00F007DA"/>
    <w:pPr>
      <w:spacing w:after="0" w:line="240" w:lineRule="auto"/>
      <w:ind w:leftChars="400" w:left="840"/>
    </w:pPr>
    <w:rPr>
      <w:rFonts w:eastAsia="Times New Roman"/>
      <w:bCs w:val="0"/>
      <w:sz w:val="24"/>
      <w:szCs w:val="24"/>
    </w:rPr>
  </w:style>
  <w:style w:type="paragraph" w:styleId="TOC4">
    <w:name w:val="toc 4"/>
    <w:basedOn w:val="Normal"/>
    <w:next w:val="Normal"/>
    <w:autoRedefine/>
    <w:uiPriority w:val="99"/>
    <w:semiHidden/>
    <w:unhideWhenUsed/>
    <w:qFormat/>
    <w:rsid w:val="00F007DA"/>
    <w:pPr>
      <w:spacing w:after="0" w:line="240" w:lineRule="auto"/>
      <w:ind w:leftChars="600" w:left="1260"/>
    </w:pPr>
    <w:rPr>
      <w:rFonts w:eastAsia="Times New Roman"/>
      <w:bCs w:val="0"/>
      <w:sz w:val="24"/>
      <w:szCs w:val="24"/>
    </w:rPr>
  </w:style>
  <w:style w:type="paragraph" w:styleId="TOC5">
    <w:name w:val="toc 5"/>
    <w:basedOn w:val="Normal"/>
    <w:next w:val="Normal"/>
    <w:autoRedefine/>
    <w:uiPriority w:val="99"/>
    <w:semiHidden/>
    <w:unhideWhenUsed/>
    <w:qFormat/>
    <w:rsid w:val="00F007DA"/>
    <w:pPr>
      <w:spacing w:after="0" w:line="240" w:lineRule="auto"/>
      <w:ind w:leftChars="800" w:left="1680"/>
    </w:pPr>
    <w:rPr>
      <w:rFonts w:eastAsia="Times New Roman"/>
      <w:bCs w:val="0"/>
      <w:sz w:val="24"/>
      <w:szCs w:val="24"/>
    </w:rPr>
  </w:style>
  <w:style w:type="paragraph" w:styleId="TOC6">
    <w:name w:val="toc 6"/>
    <w:basedOn w:val="Normal"/>
    <w:next w:val="Normal"/>
    <w:autoRedefine/>
    <w:uiPriority w:val="99"/>
    <w:semiHidden/>
    <w:unhideWhenUsed/>
    <w:qFormat/>
    <w:rsid w:val="00F007DA"/>
    <w:pPr>
      <w:spacing w:after="0" w:line="240" w:lineRule="auto"/>
      <w:ind w:leftChars="1000" w:left="2100"/>
    </w:pPr>
    <w:rPr>
      <w:rFonts w:eastAsia="Times New Roman"/>
      <w:bCs w:val="0"/>
      <w:sz w:val="24"/>
      <w:szCs w:val="24"/>
    </w:rPr>
  </w:style>
  <w:style w:type="paragraph" w:styleId="TOC7">
    <w:name w:val="toc 7"/>
    <w:basedOn w:val="Normal"/>
    <w:next w:val="Normal"/>
    <w:autoRedefine/>
    <w:uiPriority w:val="99"/>
    <w:semiHidden/>
    <w:unhideWhenUsed/>
    <w:qFormat/>
    <w:rsid w:val="00F007DA"/>
    <w:pPr>
      <w:spacing w:after="0" w:line="240" w:lineRule="auto"/>
      <w:ind w:leftChars="1200" w:left="2520"/>
    </w:pPr>
    <w:rPr>
      <w:rFonts w:eastAsia="Times New Roman"/>
      <w:bCs w:val="0"/>
      <w:sz w:val="24"/>
      <w:szCs w:val="24"/>
    </w:rPr>
  </w:style>
  <w:style w:type="paragraph" w:styleId="TOC8">
    <w:name w:val="toc 8"/>
    <w:basedOn w:val="Normal"/>
    <w:next w:val="Normal"/>
    <w:autoRedefine/>
    <w:uiPriority w:val="99"/>
    <w:semiHidden/>
    <w:unhideWhenUsed/>
    <w:qFormat/>
    <w:rsid w:val="00F007DA"/>
    <w:pPr>
      <w:spacing w:after="0" w:line="240" w:lineRule="auto"/>
      <w:ind w:leftChars="1400" w:left="2940"/>
    </w:pPr>
    <w:rPr>
      <w:rFonts w:eastAsia="Times New Roman"/>
      <w:bCs w:val="0"/>
      <w:sz w:val="24"/>
      <w:szCs w:val="24"/>
    </w:rPr>
  </w:style>
  <w:style w:type="paragraph" w:styleId="TOC9">
    <w:name w:val="toc 9"/>
    <w:basedOn w:val="Normal"/>
    <w:next w:val="Normal"/>
    <w:autoRedefine/>
    <w:uiPriority w:val="99"/>
    <w:semiHidden/>
    <w:unhideWhenUsed/>
    <w:qFormat/>
    <w:rsid w:val="00F007DA"/>
    <w:pPr>
      <w:spacing w:after="0" w:line="240" w:lineRule="auto"/>
      <w:ind w:leftChars="1600" w:left="3360"/>
    </w:pPr>
    <w:rPr>
      <w:rFonts w:eastAsia="Times New Roman"/>
      <w:bCs w:val="0"/>
      <w:sz w:val="24"/>
      <w:szCs w:val="24"/>
    </w:rPr>
  </w:style>
  <w:style w:type="paragraph" w:styleId="NormalIndent">
    <w:name w:val="Normal Indent"/>
    <w:basedOn w:val="Normal"/>
    <w:uiPriority w:val="99"/>
    <w:semiHidden/>
    <w:unhideWhenUsed/>
    <w:qFormat/>
    <w:rsid w:val="00F007DA"/>
    <w:pPr>
      <w:spacing w:after="0" w:line="240" w:lineRule="auto"/>
      <w:ind w:firstLineChars="200" w:firstLine="420"/>
    </w:pPr>
    <w:rPr>
      <w:rFonts w:eastAsia="Times New Roman"/>
      <w:bCs w:val="0"/>
      <w:sz w:val="24"/>
      <w:szCs w:val="24"/>
    </w:rPr>
  </w:style>
  <w:style w:type="paragraph" w:styleId="FootnoteText">
    <w:name w:val="footnote text"/>
    <w:basedOn w:val="Normal"/>
    <w:link w:val="FootnoteTextChar"/>
    <w:uiPriority w:val="99"/>
    <w:semiHidden/>
    <w:unhideWhenUsed/>
    <w:qFormat/>
    <w:rsid w:val="00F007DA"/>
    <w:pPr>
      <w:snapToGrid w:val="0"/>
      <w:spacing w:after="0" w:line="240" w:lineRule="auto"/>
    </w:pPr>
    <w:rPr>
      <w:rFonts w:eastAsia="Times New Roman"/>
      <w:bCs w:val="0"/>
      <w:sz w:val="18"/>
      <w:szCs w:val="18"/>
    </w:rPr>
  </w:style>
  <w:style w:type="character" w:customStyle="1" w:styleId="FootnoteTextChar">
    <w:name w:val="Footnote Text Char"/>
    <w:basedOn w:val="DefaultParagraphFont"/>
    <w:link w:val="FootnoteText"/>
    <w:uiPriority w:val="99"/>
    <w:semiHidden/>
    <w:rsid w:val="00F007DA"/>
    <w:rPr>
      <w:rFonts w:ascii="Times New Roman" w:eastAsia="Times New Roman" w:hAnsi="Times New Roman" w:cs="Times New Roman"/>
      <w:sz w:val="18"/>
      <w:szCs w:val="18"/>
    </w:rPr>
  </w:style>
  <w:style w:type="paragraph" w:styleId="CommentText">
    <w:name w:val="annotation text"/>
    <w:basedOn w:val="Normal"/>
    <w:link w:val="CommentTextChar"/>
    <w:uiPriority w:val="99"/>
    <w:semiHidden/>
    <w:unhideWhenUsed/>
    <w:qFormat/>
    <w:rsid w:val="00F007DA"/>
    <w:pPr>
      <w:spacing w:after="0" w:line="240" w:lineRule="auto"/>
    </w:pPr>
    <w:rPr>
      <w:rFonts w:eastAsia="Times New Roman"/>
      <w:bCs w:val="0"/>
      <w:sz w:val="20"/>
      <w:szCs w:val="20"/>
    </w:rPr>
  </w:style>
  <w:style w:type="character" w:customStyle="1" w:styleId="CommentTextChar">
    <w:name w:val="Comment Text Char"/>
    <w:basedOn w:val="DefaultParagraphFont"/>
    <w:link w:val="CommentText"/>
    <w:uiPriority w:val="99"/>
    <w:semiHidden/>
    <w:rsid w:val="00F007DA"/>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qFormat/>
    <w:rsid w:val="00F007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07DA"/>
    <w:rPr>
      <w:rFonts w:ascii="Times New Roman" w:hAnsi="Times New Roman" w:cs="Times New Roman"/>
      <w:bCs/>
      <w:sz w:val="28"/>
      <w:szCs w:val="28"/>
    </w:rPr>
  </w:style>
  <w:style w:type="paragraph" w:styleId="Footer">
    <w:name w:val="footer"/>
    <w:basedOn w:val="Normal"/>
    <w:link w:val="FooterChar"/>
    <w:uiPriority w:val="99"/>
    <w:semiHidden/>
    <w:unhideWhenUsed/>
    <w:qFormat/>
    <w:rsid w:val="00F007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07DA"/>
    <w:rPr>
      <w:rFonts w:ascii="Times New Roman" w:hAnsi="Times New Roman" w:cs="Times New Roman"/>
      <w:bCs/>
      <w:sz w:val="28"/>
      <w:szCs w:val="28"/>
    </w:rPr>
  </w:style>
  <w:style w:type="paragraph" w:styleId="IndexHeading">
    <w:name w:val="index heading"/>
    <w:basedOn w:val="Normal"/>
    <w:next w:val="Index1"/>
    <w:uiPriority w:val="99"/>
    <w:semiHidden/>
    <w:unhideWhenUsed/>
    <w:qFormat/>
    <w:rsid w:val="00F007DA"/>
    <w:pPr>
      <w:spacing w:after="0" w:line="240" w:lineRule="auto"/>
    </w:pPr>
    <w:rPr>
      <w:rFonts w:ascii="Arial" w:eastAsia="Times New Roman" w:hAnsi="Arial" w:cs="Arial"/>
      <w:b/>
      <w:sz w:val="24"/>
      <w:szCs w:val="24"/>
    </w:rPr>
  </w:style>
  <w:style w:type="paragraph" w:styleId="Caption">
    <w:name w:val="caption"/>
    <w:basedOn w:val="Normal"/>
    <w:next w:val="Normal"/>
    <w:uiPriority w:val="99"/>
    <w:semiHidden/>
    <w:unhideWhenUsed/>
    <w:qFormat/>
    <w:rsid w:val="00F007DA"/>
    <w:pPr>
      <w:spacing w:after="0" w:line="240" w:lineRule="auto"/>
    </w:pPr>
    <w:rPr>
      <w:rFonts w:ascii="Arial" w:eastAsia="SimHei" w:hAnsi="Arial" w:cs="Arial"/>
      <w:bCs w:val="0"/>
      <w:sz w:val="20"/>
      <w:szCs w:val="24"/>
    </w:rPr>
  </w:style>
  <w:style w:type="paragraph" w:styleId="TableofFigures">
    <w:name w:val="table of figures"/>
    <w:basedOn w:val="Normal"/>
    <w:next w:val="Normal"/>
    <w:uiPriority w:val="99"/>
    <w:semiHidden/>
    <w:unhideWhenUsed/>
    <w:qFormat/>
    <w:rsid w:val="00F007DA"/>
    <w:pPr>
      <w:spacing w:after="0" w:line="240" w:lineRule="auto"/>
      <w:ind w:leftChars="200" w:left="200" w:hangingChars="200" w:hanging="200"/>
    </w:pPr>
    <w:rPr>
      <w:rFonts w:eastAsia="Times New Roman"/>
      <w:bCs w:val="0"/>
      <w:sz w:val="24"/>
      <w:szCs w:val="24"/>
    </w:rPr>
  </w:style>
  <w:style w:type="paragraph" w:styleId="EnvelopeAddress">
    <w:name w:val="envelope address"/>
    <w:basedOn w:val="Normal"/>
    <w:uiPriority w:val="99"/>
    <w:semiHidden/>
    <w:unhideWhenUsed/>
    <w:qFormat/>
    <w:rsid w:val="00F007DA"/>
    <w:pPr>
      <w:framePr w:w="7920" w:h="1980" w:hSpace="180" w:wrap="auto" w:hAnchor="page" w:xAlign="center" w:yAlign="bottom"/>
      <w:snapToGrid w:val="0"/>
      <w:spacing w:after="0" w:line="240" w:lineRule="auto"/>
      <w:ind w:leftChars="1400" w:left="100"/>
    </w:pPr>
    <w:rPr>
      <w:rFonts w:ascii="Arial" w:eastAsia="Times New Roman" w:hAnsi="Arial" w:cs="Arial"/>
      <w:bCs w:val="0"/>
      <w:sz w:val="24"/>
      <w:szCs w:val="24"/>
    </w:rPr>
  </w:style>
  <w:style w:type="paragraph" w:styleId="EnvelopeReturn">
    <w:name w:val="envelope return"/>
    <w:basedOn w:val="Normal"/>
    <w:uiPriority w:val="99"/>
    <w:semiHidden/>
    <w:unhideWhenUsed/>
    <w:qFormat/>
    <w:rsid w:val="00F007DA"/>
    <w:pPr>
      <w:snapToGrid w:val="0"/>
      <w:spacing w:after="0" w:line="240" w:lineRule="auto"/>
    </w:pPr>
    <w:rPr>
      <w:rFonts w:ascii="Arial" w:eastAsia="Times New Roman" w:hAnsi="Arial" w:cs="Arial"/>
      <w:bCs w:val="0"/>
      <w:sz w:val="24"/>
      <w:szCs w:val="24"/>
    </w:rPr>
  </w:style>
  <w:style w:type="paragraph" w:styleId="EndnoteText">
    <w:name w:val="endnote text"/>
    <w:basedOn w:val="Normal"/>
    <w:link w:val="EndnoteTextChar"/>
    <w:uiPriority w:val="99"/>
    <w:semiHidden/>
    <w:unhideWhenUsed/>
    <w:qFormat/>
    <w:rsid w:val="00F007DA"/>
    <w:pPr>
      <w:snapToGrid w:val="0"/>
      <w:spacing w:after="0" w:line="240" w:lineRule="auto"/>
    </w:pPr>
    <w:rPr>
      <w:rFonts w:eastAsia="Times New Roman"/>
      <w:bCs w:val="0"/>
      <w:sz w:val="24"/>
      <w:szCs w:val="24"/>
    </w:rPr>
  </w:style>
  <w:style w:type="character" w:customStyle="1" w:styleId="EndnoteTextChar">
    <w:name w:val="Endnote Text Char"/>
    <w:basedOn w:val="DefaultParagraphFont"/>
    <w:link w:val="EndnoteText"/>
    <w:uiPriority w:val="99"/>
    <w:semiHidden/>
    <w:rsid w:val="00F007DA"/>
    <w:rPr>
      <w:rFonts w:ascii="Times New Roman" w:eastAsia="Times New Roman" w:hAnsi="Times New Roman" w:cs="Times New Roman"/>
      <w:sz w:val="24"/>
      <w:szCs w:val="24"/>
    </w:rPr>
  </w:style>
  <w:style w:type="paragraph" w:styleId="TableofAuthorities">
    <w:name w:val="table of authorities"/>
    <w:basedOn w:val="Normal"/>
    <w:next w:val="Normal"/>
    <w:uiPriority w:val="99"/>
    <w:semiHidden/>
    <w:unhideWhenUsed/>
    <w:qFormat/>
    <w:rsid w:val="00F007DA"/>
    <w:pPr>
      <w:spacing w:after="0" w:line="240" w:lineRule="auto"/>
      <w:ind w:leftChars="200" w:left="420"/>
    </w:pPr>
    <w:rPr>
      <w:rFonts w:eastAsia="Times New Roman"/>
      <w:bCs w:val="0"/>
      <w:sz w:val="24"/>
      <w:szCs w:val="24"/>
    </w:rPr>
  </w:style>
  <w:style w:type="paragraph" w:styleId="MacroText">
    <w:name w:val="macro"/>
    <w:link w:val="MacroTextChar"/>
    <w:uiPriority w:val="99"/>
    <w:semiHidden/>
    <w:unhideWhenUsed/>
    <w:qFormat/>
    <w:rsid w:val="00F007D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uiPriority w:val="99"/>
    <w:semiHidden/>
    <w:rsid w:val="00F007DA"/>
    <w:rPr>
      <w:rFonts w:ascii="Courier New" w:eastAsia="SimSun" w:hAnsi="Courier New" w:cs="Courier New"/>
      <w:kern w:val="2"/>
      <w:sz w:val="24"/>
      <w:szCs w:val="24"/>
      <w:lang w:eastAsia="zh-CN"/>
    </w:rPr>
  </w:style>
  <w:style w:type="paragraph" w:styleId="TOAHeading">
    <w:name w:val="toa heading"/>
    <w:basedOn w:val="Normal"/>
    <w:next w:val="Normal"/>
    <w:uiPriority w:val="99"/>
    <w:semiHidden/>
    <w:unhideWhenUsed/>
    <w:qFormat/>
    <w:rsid w:val="00F007DA"/>
    <w:pPr>
      <w:spacing w:before="120" w:after="0" w:line="240" w:lineRule="auto"/>
    </w:pPr>
    <w:rPr>
      <w:rFonts w:ascii="Arial" w:eastAsia="Times New Roman" w:hAnsi="Arial" w:cs="Arial"/>
      <w:bCs w:val="0"/>
      <w:sz w:val="24"/>
      <w:szCs w:val="24"/>
    </w:rPr>
  </w:style>
  <w:style w:type="paragraph" w:styleId="List">
    <w:name w:val="List"/>
    <w:basedOn w:val="Normal"/>
    <w:uiPriority w:val="99"/>
    <w:semiHidden/>
    <w:unhideWhenUsed/>
    <w:qFormat/>
    <w:rsid w:val="00F007DA"/>
    <w:pPr>
      <w:spacing w:after="0" w:line="240" w:lineRule="auto"/>
      <w:ind w:left="200" w:hangingChars="200" w:hanging="200"/>
    </w:pPr>
    <w:rPr>
      <w:rFonts w:eastAsia="Times New Roman"/>
      <w:bCs w:val="0"/>
      <w:sz w:val="24"/>
      <w:szCs w:val="24"/>
    </w:rPr>
  </w:style>
  <w:style w:type="paragraph" w:styleId="ListBullet">
    <w:name w:val="List Bullet"/>
    <w:basedOn w:val="Normal"/>
    <w:uiPriority w:val="99"/>
    <w:semiHidden/>
    <w:unhideWhenUsed/>
    <w:qFormat/>
    <w:rsid w:val="00F007DA"/>
    <w:pPr>
      <w:numPr>
        <w:numId w:val="1"/>
      </w:numPr>
      <w:spacing w:after="0" w:line="240" w:lineRule="auto"/>
    </w:pPr>
    <w:rPr>
      <w:rFonts w:eastAsia="Times New Roman"/>
      <w:bCs w:val="0"/>
      <w:sz w:val="24"/>
      <w:szCs w:val="24"/>
    </w:rPr>
  </w:style>
  <w:style w:type="paragraph" w:styleId="ListNumber">
    <w:name w:val="List Number"/>
    <w:basedOn w:val="Normal"/>
    <w:uiPriority w:val="99"/>
    <w:semiHidden/>
    <w:unhideWhenUsed/>
    <w:qFormat/>
    <w:rsid w:val="00F007DA"/>
    <w:pPr>
      <w:numPr>
        <w:numId w:val="2"/>
      </w:numPr>
      <w:spacing w:after="0" w:line="240" w:lineRule="auto"/>
    </w:pPr>
    <w:rPr>
      <w:rFonts w:eastAsia="Times New Roman"/>
      <w:bCs w:val="0"/>
      <w:sz w:val="24"/>
      <w:szCs w:val="24"/>
    </w:rPr>
  </w:style>
  <w:style w:type="paragraph" w:styleId="List2">
    <w:name w:val="List 2"/>
    <w:basedOn w:val="Normal"/>
    <w:uiPriority w:val="99"/>
    <w:semiHidden/>
    <w:unhideWhenUsed/>
    <w:qFormat/>
    <w:rsid w:val="00F007DA"/>
    <w:pPr>
      <w:spacing w:after="0" w:line="240" w:lineRule="auto"/>
      <w:ind w:leftChars="200" w:left="100" w:hangingChars="200" w:hanging="200"/>
    </w:pPr>
    <w:rPr>
      <w:rFonts w:eastAsia="Times New Roman"/>
      <w:bCs w:val="0"/>
      <w:sz w:val="24"/>
      <w:szCs w:val="24"/>
    </w:rPr>
  </w:style>
  <w:style w:type="paragraph" w:styleId="List3">
    <w:name w:val="List 3"/>
    <w:basedOn w:val="Normal"/>
    <w:uiPriority w:val="99"/>
    <w:semiHidden/>
    <w:unhideWhenUsed/>
    <w:qFormat/>
    <w:rsid w:val="00F007DA"/>
    <w:pPr>
      <w:spacing w:after="0" w:line="240" w:lineRule="auto"/>
      <w:ind w:leftChars="400" w:left="100" w:hangingChars="200" w:hanging="200"/>
    </w:pPr>
    <w:rPr>
      <w:rFonts w:eastAsia="Times New Roman"/>
      <w:bCs w:val="0"/>
      <w:sz w:val="24"/>
      <w:szCs w:val="24"/>
    </w:rPr>
  </w:style>
  <w:style w:type="paragraph" w:styleId="List4">
    <w:name w:val="List 4"/>
    <w:basedOn w:val="Normal"/>
    <w:uiPriority w:val="99"/>
    <w:semiHidden/>
    <w:unhideWhenUsed/>
    <w:qFormat/>
    <w:rsid w:val="00F007DA"/>
    <w:pPr>
      <w:spacing w:after="0" w:line="240" w:lineRule="auto"/>
      <w:ind w:leftChars="600" w:left="100" w:hangingChars="200" w:hanging="200"/>
    </w:pPr>
    <w:rPr>
      <w:rFonts w:eastAsia="Times New Roman"/>
      <w:bCs w:val="0"/>
      <w:sz w:val="24"/>
      <w:szCs w:val="24"/>
    </w:rPr>
  </w:style>
  <w:style w:type="paragraph" w:styleId="List5">
    <w:name w:val="List 5"/>
    <w:basedOn w:val="Normal"/>
    <w:uiPriority w:val="99"/>
    <w:semiHidden/>
    <w:unhideWhenUsed/>
    <w:qFormat/>
    <w:rsid w:val="00F007DA"/>
    <w:pPr>
      <w:spacing w:after="0" w:line="240" w:lineRule="auto"/>
      <w:ind w:leftChars="800" w:left="100" w:hangingChars="200" w:hanging="200"/>
    </w:pPr>
    <w:rPr>
      <w:rFonts w:eastAsia="Times New Roman"/>
      <w:bCs w:val="0"/>
      <w:sz w:val="24"/>
      <w:szCs w:val="24"/>
    </w:rPr>
  </w:style>
  <w:style w:type="paragraph" w:styleId="ListBullet2">
    <w:name w:val="List Bullet 2"/>
    <w:basedOn w:val="Normal"/>
    <w:uiPriority w:val="99"/>
    <w:semiHidden/>
    <w:unhideWhenUsed/>
    <w:qFormat/>
    <w:rsid w:val="00F007DA"/>
    <w:pPr>
      <w:numPr>
        <w:numId w:val="3"/>
      </w:numPr>
      <w:spacing w:after="0" w:line="240" w:lineRule="auto"/>
    </w:pPr>
    <w:rPr>
      <w:rFonts w:eastAsia="Times New Roman"/>
      <w:bCs w:val="0"/>
      <w:sz w:val="24"/>
      <w:szCs w:val="24"/>
    </w:rPr>
  </w:style>
  <w:style w:type="paragraph" w:styleId="ListBullet3">
    <w:name w:val="List Bullet 3"/>
    <w:basedOn w:val="Normal"/>
    <w:uiPriority w:val="99"/>
    <w:semiHidden/>
    <w:unhideWhenUsed/>
    <w:qFormat/>
    <w:rsid w:val="00F007DA"/>
    <w:pPr>
      <w:numPr>
        <w:numId w:val="4"/>
      </w:numPr>
      <w:spacing w:after="0" w:line="240" w:lineRule="auto"/>
    </w:pPr>
    <w:rPr>
      <w:rFonts w:eastAsia="Times New Roman"/>
      <w:bCs w:val="0"/>
      <w:sz w:val="24"/>
      <w:szCs w:val="24"/>
    </w:rPr>
  </w:style>
  <w:style w:type="paragraph" w:styleId="ListBullet4">
    <w:name w:val="List Bullet 4"/>
    <w:basedOn w:val="Normal"/>
    <w:uiPriority w:val="99"/>
    <w:semiHidden/>
    <w:unhideWhenUsed/>
    <w:qFormat/>
    <w:rsid w:val="00F007DA"/>
    <w:pPr>
      <w:numPr>
        <w:numId w:val="5"/>
      </w:numPr>
      <w:spacing w:after="0" w:line="240" w:lineRule="auto"/>
    </w:pPr>
    <w:rPr>
      <w:rFonts w:eastAsia="Times New Roman"/>
      <w:bCs w:val="0"/>
      <w:sz w:val="24"/>
      <w:szCs w:val="24"/>
    </w:rPr>
  </w:style>
  <w:style w:type="paragraph" w:styleId="ListBullet5">
    <w:name w:val="List Bullet 5"/>
    <w:basedOn w:val="Normal"/>
    <w:uiPriority w:val="99"/>
    <w:semiHidden/>
    <w:unhideWhenUsed/>
    <w:qFormat/>
    <w:rsid w:val="00F007DA"/>
    <w:pPr>
      <w:numPr>
        <w:numId w:val="6"/>
      </w:numPr>
      <w:spacing w:after="0" w:line="240" w:lineRule="auto"/>
    </w:pPr>
    <w:rPr>
      <w:rFonts w:eastAsia="Times New Roman"/>
      <w:bCs w:val="0"/>
      <w:sz w:val="24"/>
      <w:szCs w:val="24"/>
    </w:rPr>
  </w:style>
  <w:style w:type="paragraph" w:styleId="ListNumber2">
    <w:name w:val="List Number 2"/>
    <w:basedOn w:val="Normal"/>
    <w:uiPriority w:val="99"/>
    <w:semiHidden/>
    <w:unhideWhenUsed/>
    <w:qFormat/>
    <w:rsid w:val="00F007DA"/>
    <w:pPr>
      <w:numPr>
        <w:numId w:val="7"/>
      </w:numPr>
      <w:spacing w:after="0" w:line="240" w:lineRule="auto"/>
    </w:pPr>
    <w:rPr>
      <w:rFonts w:eastAsia="Times New Roman"/>
      <w:bCs w:val="0"/>
      <w:sz w:val="24"/>
      <w:szCs w:val="24"/>
    </w:rPr>
  </w:style>
  <w:style w:type="paragraph" w:styleId="ListNumber3">
    <w:name w:val="List Number 3"/>
    <w:basedOn w:val="Normal"/>
    <w:uiPriority w:val="99"/>
    <w:semiHidden/>
    <w:unhideWhenUsed/>
    <w:qFormat/>
    <w:rsid w:val="00F007DA"/>
    <w:pPr>
      <w:numPr>
        <w:numId w:val="8"/>
      </w:numPr>
      <w:spacing w:after="0" w:line="240" w:lineRule="auto"/>
    </w:pPr>
    <w:rPr>
      <w:rFonts w:eastAsia="Times New Roman"/>
      <w:bCs w:val="0"/>
      <w:sz w:val="24"/>
      <w:szCs w:val="24"/>
    </w:rPr>
  </w:style>
  <w:style w:type="paragraph" w:styleId="ListNumber4">
    <w:name w:val="List Number 4"/>
    <w:basedOn w:val="Normal"/>
    <w:uiPriority w:val="99"/>
    <w:semiHidden/>
    <w:unhideWhenUsed/>
    <w:qFormat/>
    <w:rsid w:val="00F007DA"/>
    <w:pPr>
      <w:numPr>
        <w:numId w:val="9"/>
      </w:numPr>
      <w:spacing w:after="0" w:line="240" w:lineRule="auto"/>
    </w:pPr>
    <w:rPr>
      <w:rFonts w:eastAsia="Times New Roman"/>
      <w:bCs w:val="0"/>
      <w:sz w:val="24"/>
      <w:szCs w:val="24"/>
    </w:rPr>
  </w:style>
  <w:style w:type="paragraph" w:styleId="ListNumber5">
    <w:name w:val="List Number 5"/>
    <w:basedOn w:val="Normal"/>
    <w:uiPriority w:val="99"/>
    <w:semiHidden/>
    <w:unhideWhenUsed/>
    <w:qFormat/>
    <w:rsid w:val="00F007DA"/>
    <w:pPr>
      <w:numPr>
        <w:numId w:val="10"/>
      </w:numPr>
      <w:spacing w:after="0" w:line="240" w:lineRule="auto"/>
    </w:pPr>
    <w:rPr>
      <w:rFonts w:eastAsia="Times New Roman"/>
      <w:bCs w:val="0"/>
      <w:sz w:val="24"/>
      <w:szCs w:val="24"/>
    </w:rPr>
  </w:style>
  <w:style w:type="paragraph" w:styleId="Title">
    <w:name w:val="Title"/>
    <w:basedOn w:val="Normal"/>
    <w:link w:val="TitleChar"/>
    <w:uiPriority w:val="99"/>
    <w:qFormat/>
    <w:rsid w:val="00F007DA"/>
    <w:pPr>
      <w:spacing w:after="0" w:line="240" w:lineRule="auto"/>
      <w:jc w:val="center"/>
    </w:pPr>
    <w:rPr>
      <w:rFonts w:cs="Arial Unicode MS"/>
      <w:b/>
      <w:bCs w:val="0"/>
      <w:szCs w:val="24"/>
      <w:lang w:bidi="km-KH"/>
    </w:rPr>
  </w:style>
  <w:style w:type="character" w:customStyle="1" w:styleId="TitleChar">
    <w:name w:val="Title Char"/>
    <w:basedOn w:val="DefaultParagraphFont"/>
    <w:link w:val="Title"/>
    <w:uiPriority w:val="99"/>
    <w:rsid w:val="00F007DA"/>
    <w:rPr>
      <w:rFonts w:ascii="Times New Roman" w:hAnsi="Times New Roman" w:cs="Arial Unicode MS"/>
      <w:b/>
      <w:sz w:val="28"/>
      <w:szCs w:val="24"/>
      <w:lang w:bidi="km-KH"/>
    </w:rPr>
  </w:style>
  <w:style w:type="paragraph" w:styleId="Closing">
    <w:name w:val="Closing"/>
    <w:basedOn w:val="Normal"/>
    <w:link w:val="ClosingChar"/>
    <w:uiPriority w:val="99"/>
    <w:semiHidden/>
    <w:unhideWhenUsed/>
    <w:qFormat/>
    <w:rsid w:val="00F007DA"/>
    <w:pPr>
      <w:spacing w:after="0" w:line="240" w:lineRule="auto"/>
      <w:ind w:leftChars="2100" w:left="100"/>
    </w:pPr>
    <w:rPr>
      <w:rFonts w:eastAsia="Times New Roman"/>
      <w:bCs w:val="0"/>
      <w:sz w:val="24"/>
      <w:szCs w:val="24"/>
    </w:rPr>
  </w:style>
  <w:style w:type="character" w:customStyle="1" w:styleId="ClosingChar">
    <w:name w:val="Closing Char"/>
    <w:basedOn w:val="DefaultParagraphFont"/>
    <w:link w:val="Closing"/>
    <w:uiPriority w:val="99"/>
    <w:semiHidden/>
    <w:rsid w:val="00F007DA"/>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qFormat/>
    <w:rsid w:val="00F007DA"/>
    <w:pPr>
      <w:spacing w:after="0" w:line="240" w:lineRule="auto"/>
      <w:ind w:leftChars="2100" w:left="100"/>
    </w:pPr>
    <w:rPr>
      <w:rFonts w:eastAsia="Times New Roman"/>
      <w:bCs w:val="0"/>
      <w:sz w:val="24"/>
      <w:szCs w:val="24"/>
    </w:rPr>
  </w:style>
  <w:style w:type="character" w:customStyle="1" w:styleId="SignatureChar">
    <w:name w:val="Signature Char"/>
    <w:basedOn w:val="DefaultParagraphFont"/>
    <w:link w:val="Signature"/>
    <w:uiPriority w:val="99"/>
    <w:semiHidden/>
    <w:rsid w:val="00F007DA"/>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F007DA"/>
    <w:pPr>
      <w:spacing w:after="120" w:line="240" w:lineRule="auto"/>
    </w:pPr>
    <w:rPr>
      <w:rFonts w:eastAsia="Times New Roman"/>
      <w:bCs w:val="0"/>
      <w:sz w:val="24"/>
      <w:szCs w:val="24"/>
    </w:rPr>
  </w:style>
  <w:style w:type="character" w:customStyle="1" w:styleId="BodyTextChar">
    <w:name w:val="Body Text Char"/>
    <w:basedOn w:val="DefaultParagraphFont"/>
    <w:link w:val="BodyText"/>
    <w:uiPriority w:val="1"/>
    <w:semiHidden/>
    <w:rsid w:val="00F007D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qFormat/>
    <w:rsid w:val="00F007DA"/>
    <w:pPr>
      <w:spacing w:after="120" w:line="240" w:lineRule="auto"/>
      <w:ind w:leftChars="200" w:left="420"/>
    </w:pPr>
    <w:rPr>
      <w:rFonts w:eastAsia="Times New Roman"/>
      <w:bCs w:val="0"/>
      <w:sz w:val="24"/>
      <w:szCs w:val="24"/>
    </w:rPr>
  </w:style>
  <w:style w:type="character" w:customStyle="1" w:styleId="BodyTextIndentChar">
    <w:name w:val="Body Text Indent Char"/>
    <w:basedOn w:val="DefaultParagraphFont"/>
    <w:link w:val="BodyTextIndent"/>
    <w:uiPriority w:val="99"/>
    <w:semiHidden/>
    <w:rsid w:val="00F007DA"/>
    <w:rPr>
      <w:rFonts w:ascii="Times New Roman" w:eastAsia="Times New Roman" w:hAnsi="Times New Roman" w:cs="Times New Roman"/>
      <w:sz w:val="24"/>
      <w:szCs w:val="24"/>
    </w:rPr>
  </w:style>
  <w:style w:type="paragraph" w:styleId="ListContinue">
    <w:name w:val="List Continue"/>
    <w:basedOn w:val="Normal"/>
    <w:uiPriority w:val="99"/>
    <w:semiHidden/>
    <w:unhideWhenUsed/>
    <w:qFormat/>
    <w:rsid w:val="00F007DA"/>
    <w:pPr>
      <w:spacing w:after="120" w:line="240" w:lineRule="auto"/>
      <w:ind w:leftChars="200" w:left="420"/>
    </w:pPr>
    <w:rPr>
      <w:rFonts w:eastAsia="Times New Roman"/>
      <w:bCs w:val="0"/>
      <w:sz w:val="24"/>
      <w:szCs w:val="24"/>
    </w:rPr>
  </w:style>
  <w:style w:type="paragraph" w:styleId="ListContinue2">
    <w:name w:val="List Continue 2"/>
    <w:basedOn w:val="Normal"/>
    <w:uiPriority w:val="99"/>
    <w:semiHidden/>
    <w:unhideWhenUsed/>
    <w:qFormat/>
    <w:rsid w:val="00F007DA"/>
    <w:pPr>
      <w:spacing w:after="120" w:line="240" w:lineRule="auto"/>
      <w:ind w:leftChars="400" w:left="840"/>
    </w:pPr>
    <w:rPr>
      <w:rFonts w:eastAsia="Times New Roman"/>
      <w:bCs w:val="0"/>
      <w:sz w:val="24"/>
      <w:szCs w:val="24"/>
    </w:rPr>
  </w:style>
  <w:style w:type="paragraph" w:styleId="ListContinue3">
    <w:name w:val="List Continue 3"/>
    <w:basedOn w:val="Normal"/>
    <w:uiPriority w:val="99"/>
    <w:semiHidden/>
    <w:unhideWhenUsed/>
    <w:qFormat/>
    <w:rsid w:val="00F007DA"/>
    <w:pPr>
      <w:spacing w:after="120" w:line="240" w:lineRule="auto"/>
      <w:ind w:leftChars="600" w:left="1260"/>
    </w:pPr>
    <w:rPr>
      <w:rFonts w:eastAsia="Times New Roman"/>
      <w:bCs w:val="0"/>
      <w:sz w:val="24"/>
      <w:szCs w:val="24"/>
    </w:rPr>
  </w:style>
  <w:style w:type="paragraph" w:styleId="ListContinue4">
    <w:name w:val="List Continue 4"/>
    <w:basedOn w:val="Normal"/>
    <w:uiPriority w:val="99"/>
    <w:semiHidden/>
    <w:unhideWhenUsed/>
    <w:qFormat/>
    <w:rsid w:val="00F007DA"/>
    <w:pPr>
      <w:spacing w:after="120" w:line="240" w:lineRule="auto"/>
      <w:ind w:leftChars="800" w:left="1680"/>
    </w:pPr>
    <w:rPr>
      <w:rFonts w:eastAsia="Times New Roman"/>
      <w:bCs w:val="0"/>
      <w:sz w:val="24"/>
      <w:szCs w:val="24"/>
    </w:rPr>
  </w:style>
  <w:style w:type="paragraph" w:styleId="ListContinue5">
    <w:name w:val="List Continue 5"/>
    <w:basedOn w:val="Normal"/>
    <w:uiPriority w:val="99"/>
    <w:semiHidden/>
    <w:unhideWhenUsed/>
    <w:qFormat/>
    <w:rsid w:val="00F007DA"/>
    <w:pPr>
      <w:spacing w:after="120" w:line="240" w:lineRule="auto"/>
      <w:ind w:leftChars="1000" w:left="2100"/>
    </w:pPr>
    <w:rPr>
      <w:rFonts w:eastAsia="Times New Roman"/>
      <w:bCs w:val="0"/>
      <w:sz w:val="24"/>
      <w:szCs w:val="24"/>
    </w:rPr>
  </w:style>
  <w:style w:type="paragraph" w:styleId="MessageHeader">
    <w:name w:val="Message Header"/>
    <w:basedOn w:val="Normal"/>
    <w:link w:val="MessageHeaderChar"/>
    <w:uiPriority w:val="99"/>
    <w:semiHidden/>
    <w:unhideWhenUsed/>
    <w:qFormat/>
    <w:rsid w:val="00F007DA"/>
    <w:pPr>
      <w:pBdr>
        <w:top w:val="single" w:sz="6" w:space="1" w:color="auto"/>
        <w:left w:val="single" w:sz="6" w:space="1" w:color="auto"/>
        <w:bottom w:val="single" w:sz="6" w:space="1" w:color="auto"/>
        <w:right w:val="single" w:sz="6" w:space="1" w:color="auto"/>
      </w:pBdr>
      <w:shd w:val="pct20" w:color="auto" w:fill="auto"/>
      <w:spacing w:after="0" w:line="240" w:lineRule="auto"/>
      <w:ind w:leftChars="500" w:left="1080" w:hangingChars="500" w:hanging="1080"/>
    </w:pPr>
    <w:rPr>
      <w:rFonts w:ascii="Arial" w:eastAsia="Times New Roman" w:hAnsi="Arial" w:cs="Arial"/>
      <w:bCs w:val="0"/>
      <w:sz w:val="24"/>
      <w:szCs w:val="24"/>
    </w:rPr>
  </w:style>
  <w:style w:type="character" w:customStyle="1" w:styleId="MessageHeaderChar">
    <w:name w:val="Message Header Char"/>
    <w:basedOn w:val="DefaultParagraphFont"/>
    <w:link w:val="MessageHeader"/>
    <w:uiPriority w:val="99"/>
    <w:semiHidden/>
    <w:rsid w:val="00F007DA"/>
    <w:rPr>
      <w:rFonts w:ascii="Arial" w:eastAsia="Times New Roman" w:hAnsi="Arial" w:cs="Arial"/>
      <w:sz w:val="24"/>
      <w:szCs w:val="24"/>
      <w:shd w:val="pct20" w:color="auto" w:fill="auto"/>
    </w:rPr>
  </w:style>
  <w:style w:type="paragraph" w:styleId="Subtitle">
    <w:name w:val="Subtitle"/>
    <w:basedOn w:val="Normal"/>
    <w:next w:val="Normal"/>
    <w:link w:val="SubtitleChar"/>
    <w:uiPriority w:val="99"/>
    <w:qFormat/>
    <w:rsid w:val="00F007DA"/>
    <w:pPr>
      <w:keepNext/>
      <w:keepLines/>
      <w:spacing w:before="360" w:after="80" w:line="240" w:lineRule="auto"/>
    </w:pPr>
    <w:rPr>
      <w:rFonts w:ascii="Georgia" w:eastAsia="Georgia" w:hAnsi="Georgia" w:cs="Georgia"/>
      <w:bCs w:val="0"/>
      <w:i/>
      <w:color w:val="666666"/>
      <w:sz w:val="48"/>
      <w:szCs w:val="48"/>
    </w:rPr>
  </w:style>
  <w:style w:type="character" w:customStyle="1" w:styleId="SubtitleChar">
    <w:name w:val="Subtitle Char"/>
    <w:basedOn w:val="DefaultParagraphFont"/>
    <w:link w:val="Subtitle"/>
    <w:uiPriority w:val="99"/>
    <w:rsid w:val="00F007DA"/>
    <w:rPr>
      <w:rFonts w:ascii="Georgia" w:eastAsia="Georgia" w:hAnsi="Georgia" w:cs="Georgia"/>
      <w:i/>
      <w:color w:val="666666"/>
      <w:sz w:val="48"/>
      <w:szCs w:val="48"/>
    </w:rPr>
  </w:style>
  <w:style w:type="paragraph" w:styleId="Salutation">
    <w:name w:val="Salutation"/>
    <w:basedOn w:val="Normal"/>
    <w:next w:val="Normal"/>
    <w:link w:val="SalutationChar"/>
    <w:uiPriority w:val="99"/>
    <w:semiHidden/>
    <w:unhideWhenUsed/>
    <w:qFormat/>
    <w:rsid w:val="00F007DA"/>
    <w:pPr>
      <w:spacing w:after="0" w:line="240" w:lineRule="auto"/>
    </w:pPr>
    <w:rPr>
      <w:rFonts w:eastAsia="Times New Roman"/>
      <w:bCs w:val="0"/>
      <w:sz w:val="24"/>
      <w:szCs w:val="24"/>
    </w:rPr>
  </w:style>
  <w:style w:type="character" w:customStyle="1" w:styleId="SalutationChar">
    <w:name w:val="Salutation Char"/>
    <w:basedOn w:val="DefaultParagraphFont"/>
    <w:link w:val="Salutation"/>
    <w:uiPriority w:val="99"/>
    <w:semiHidden/>
    <w:rsid w:val="00F007DA"/>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qFormat/>
    <w:rsid w:val="00F007DA"/>
    <w:pPr>
      <w:spacing w:after="0" w:line="240" w:lineRule="auto"/>
      <w:ind w:leftChars="2500" w:left="100"/>
    </w:pPr>
    <w:rPr>
      <w:rFonts w:eastAsia="Times New Roman"/>
      <w:bCs w:val="0"/>
      <w:sz w:val="24"/>
      <w:szCs w:val="24"/>
    </w:rPr>
  </w:style>
  <w:style w:type="character" w:customStyle="1" w:styleId="DateChar">
    <w:name w:val="Date Char"/>
    <w:basedOn w:val="DefaultParagraphFont"/>
    <w:link w:val="Date"/>
    <w:uiPriority w:val="99"/>
    <w:semiHidden/>
    <w:rsid w:val="00F007DA"/>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semiHidden/>
    <w:unhideWhenUsed/>
    <w:qFormat/>
    <w:rsid w:val="00F007DA"/>
    <w:pPr>
      <w:ind w:firstLineChars="100" w:firstLine="420"/>
    </w:pPr>
  </w:style>
  <w:style w:type="character" w:customStyle="1" w:styleId="BodyTextFirstIndentChar">
    <w:name w:val="Body Text First Indent Char"/>
    <w:basedOn w:val="BodyTextChar"/>
    <w:link w:val="BodyTextFirstIndent"/>
    <w:uiPriority w:val="99"/>
    <w:semiHidden/>
    <w:rsid w:val="00F007DA"/>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qFormat/>
    <w:rsid w:val="00F007DA"/>
    <w:pPr>
      <w:ind w:firstLineChars="200" w:firstLine="420"/>
    </w:pPr>
  </w:style>
  <w:style w:type="character" w:customStyle="1" w:styleId="BodyTextFirstIndent2Char">
    <w:name w:val="Body Text First Indent 2 Char"/>
    <w:basedOn w:val="BodyTextIndentChar"/>
    <w:link w:val="BodyTextFirstIndent2"/>
    <w:uiPriority w:val="99"/>
    <w:semiHidden/>
    <w:rsid w:val="00F007DA"/>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unhideWhenUsed/>
    <w:qFormat/>
    <w:rsid w:val="00F007DA"/>
    <w:pPr>
      <w:spacing w:after="0" w:line="240" w:lineRule="auto"/>
      <w:jc w:val="center"/>
    </w:pPr>
    <w:rPr>
      <w:rFonts w:eastAsia="Times New Roman"/>
      <w:bCs w:val="0"/>
      <w:sz w:val="24"/>
      <w:szCs w:val="24"/>
    </w:rPr>
  </w:style>
  <w:style w:type="character" w:customStyle="1" w:styleId="NoteHeadingChar">
    <w:name w:val="Note Heading Char"/>
    <w:basedOn w:val="DefaultParagraphFont"/>
    <w:link w:val="NoteHeading"/>
    <w:uiPriority w:val="99"/>
    <w:semiHidden/>
    <w:rsid w:val="00F007DA"/>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qFormat/>
    <w:rsid w:val="00F007DA"/>
    <w:pPr>
      <w:spacing w:after="120" w:line="480" w:lineRule="auto"/>
    </w:pPr>
    <w:rPr>
      <w:rFonts w:eastAsia="Times New Roman"/>
      <w:bCs w:val="0"/>
      <w:sz w:val="24"/>
      <w:szCs w:val="24"/>
    </w:rPr>
  </w:style>
  <w:style w:type="character" w:customStyle="1" w:styleId="BodyText2Char">
    <w:name w:val="Body Text 2 Char"/>
    <w:basedOn w:val="DefaultParagraphFont"/>
    <w:link w:val="BodyText2"/>
    <w:uiPriority w:val="99"/>
    <w:semiHidden/>
    <w:rsid w:val="00F007DA"/>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qFormat/>
    <w:rsid w:val="00F007DA"/>
    <w:pPr>
      <w:spacing w:after="120" w:line="240" w:lineRule="auto"/>
    </w:pPr>
    <w:rPr>
      <w:rFonts w:eastAsia="Times New Roman"/>
      <w:bCs w:val="0"/>
      <w:sz w:val="16"/>
      <w:szCs w:val="16"/>
    </w:rPr>
  </w:style>
  <w:style w:type="character" w:customStyle="1" w:styleId="BodyText3Char">
    <w:name w:val="Body Text 3 Char"/>
    <w:basedOn w:val="DefaultParagraphFont"/>
    <w:link w:val="BodyText3"/>
    <w:uiPriority w:val="99"/>
    <w:semiHidden/>
    <w:rsid w:val="00F007DA"/>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qFormat/>
    <w:rsid w:val="00F007DA"/>
    <w:pPr>
      <w:spacing w:after="120" w:line="480" w:lineRule="auto"/>
      <w:ind w:leftChars="200" w:left="420"/>
    </w:pPr>
    <w:rPr>
      <w:rFonts w:eastAsia="Times New Roman"/>
      <w:bCs w:val="0"/>
      <w:sz w:val="24"/>
      <w:szCs w:val="24"/>
    </w:rPr>
  </w:style>
  <w:style w:type="character" w:customStyle="1" w:styleId="BodyTextIndent2Char">
    <w:name w:val="Body Text Indent 2 Char"/>
    <w:basedOn w:val="DefaultParagraphFont"/>
    <w:link w:val="BodyTextIndent2"/>
    <w:uiPriority w:val="99"/>
    <w:semiHidden/>
    <w:rsid w:val="00F007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qFormat/>
    <w:rsid w:val="00F007DA"/>
    <w:pPr>
      <w:spacing w:after="120" w:line="240" w:lineRule="auto"/>
      <w:ind w:leftChars="200" w:left="420"/>
    </w:pPr>
    <w:rPr>
      <w:rFonts w:eastAsia="Times New Roman"/>
      <w:bCs w:val="0"/>
      <w:sz w:val="16"/>
      <w:szCs w:val="16"/>
    </w:rPr>
  </w:style>
  <w:style w:type="character" w:customStyle="1" w:styleId="BodyTextIndent3Char">
    <w:name w:val="Body Text Indent 3 Char"/>
    <w:basedOn w:val="DefaultParagraphFont"/>
    <w:link w:val="BodyTextIndent3"/>
    <w:uiPriority w:val="99"/>
    <w:semiHidden/>
    <w:rsid w:val="00F007DA"/>
    <w:rPr>
      <w:rFonts w:ascii="Times New Roman" w:eastAsia="Times New Roman" w:hAnsi="Times New Roman" w:cs="Times New Roman"/>
      <w:sz w:val="16"/>
      <w:szCs w:val="16"/>
    </w:rPr>
  </w:style>
  <w:style w:type="paragraph" w:styleId="BlockText">
    <w:name w:val="Block Text"/>
    <w:basedOn w:val="Normal"/>
    <w:uiPriority w:val="99"/>
    <w:semiHidden/>
    <w:unhideWhenUsed/>
    <w:qFormat/>
    <w:rsid w:val="00F007DA"/>
    <w:pPr>
      <w:spacing w:after="120" w:line="240" w:lineRule="auto"/>
      <w:ind w:leftChars="700" w:left="1440" w:rightChars="700" w:right="1440"/>
    </w:pPr>
    <w:rPr>
      <w:rFonts w:eastAsia="Times New Roman"/>
      <w:bCs w:val="0"/>
      <w:sz w:val="24"/>
      <w:szCs w:val="24"/>
    </w:rPr>
  </w:style>
  <w:style w:type="paragraph" w:styleId="DocumentMap">
    <w:name w:val="Document Map"/>
    <w:basedOn w:val="Normal"/>
    <w:link w:val="DocumentMapChar"/>
    <w:uiPriority w:val="99"/>
    <w:semiHidden/>
    <w:unhideWhenUsed/>
    <w:qFormat/>
    <w:rsid w:val="00F007DA"/>
    <w:pPr>
      <w:shd w:val="clear" w:color="auto" w:fill="000080"/>
      <w:spacing w:after="0" w:line="240" w:lineRule="auto"/>
    </w:pPr>
    <w:rPr>
      <w:rFonts w:eastAsia="Times New Roman"/>
      <w:bCs w:val="0"/>
      <w:sz w:val="24"/>
      <w:szCs w:val="24"/>
    </w:rPr>
  </w:style>
  <w:style w:type="character" w:customStyle="1" w:styleId="DocumentMapChar">
    <w:name w:val="Document Map Char"/>
    <w:basedOn w:val="DefaultParagraphFont"/>
    <w:link w:val="DocumentMap"/>
    <w:uiPriority w:val="99"/>
    <w:semiHidden/>
    <w:rsid w:val="00F007DA"/>
    <w:rPr>
      <w:rFonts w:ascii="Times New Roman" w:eastAsia="Times New Roman" w:hAnsi="Times New Roman" w:cs="Times New Roman"/>
      <w:sz w:val="24"/>
      <w:szCs w:val="24"/>
      <w:shd w:val="clear" w:color="auto" w:fill="000080"/>
    </w:rPr>
  </w:style>
  <w:style w:type="paragraph" w:styleId="PlainText">
    <w:name w:val="Plain Text"/>
    <w:basedOn w:val="Normal"/>
    <w:link w:val="PlainTextChar"/>
    <w:uiPriority w:val="99"/>
    <w:semiHidden/>
    <w:unhideWhenUsed/>
    <w:qFormat/>
    <w:rsid w:val="00F007DA"/>
    <w:pPr>
      <w:spacing w:after="0" w:line="240" w:lineRule="auto"/>
    </w:pPr>
    <w:rPr>
      <w:rFonts w:ascii="SimSun" w:eastAsia="Times New Roman" w:hAnsi="Courier New" w:cs="Courier New"/>
      <w:bCs w:val="0"/>
      <w:sz w:val="24"/>
      <w:szCs w:val="21"/>
    </w:rPr>
  </w:style>
  <w:style w:type="character" w:customStyle="1" w:styleId="PlainTextChar">
    <w:name w:val="Plain Text Char"/>
    <w:basedOn w:val="DefaultParagraphFont"/>
    <w:link w:val="PlainText"/>
    <w:uiPriority w:val="99"/>
    <w:semiHidden/>
    <w:rsid w:val="00F007DA"/>
    <w:rPr>
      <w:rFonts w:ascii="SimSun" w:eastAsia="Times New Roman" w:hAnsi="Courier New" w:cs="Courier New"/>
      <w:sz w:val="24"/>
      <w:szCs w:val="21"/>
    </w:rPr>
  </w:style>
  <w:style w:type="paragraph" w:styleId="E-mailSignature">
    <w:name w:val="E-mail Signature"/>
    <w:basedOn w:val="Normal"/>
    <w:link w:val="E-mailSignatureChar"/>
    <w:uiPriority w:val="99"/>
    <w:semiHidden/>
    <w:unhideWhenUsed/>
    <w:qFormat/>
    <w:rsid w:val="00F007DA"/>
    <w:pPr>
      <w:spacing w:after="0" w:line="240" w:lineRule="auto"/>
    </w:pPr>
    <w:rPr>
      <w:rFonts w:eastAsia="Times New Roman"/>
      <w:bCs w:val="0"/>
      <w:sz w:val="24"/>
      <w:szCs w:val="24"/>
    </w:rPr>
  </w:style>
  <w:style w:type="character" w:customStyle="1" w:styleId="E-mailSignatureChar">
    <w:name w:val="E-mail Signature Char"/>
    <w:basedOn w:val="DefaultParagraphFont"/>
    <w:link w:val="E-mailSignature"/>
    <w:uiPriority w:val="99"/>
    <w:semiHidden/>
    <w:rsid w:val="00F007D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sid w:val="00F007DA"/>
    <w:rPr>
      <w:b/>
      <w:bCs/>
    </w:rPr>
  </w:style>
  <w:style w:type="character" w:customStyle="1" w:styleId="CommentSubjectChar">
    <w:name w:val="Comment Subject Char"/>
    <w:basedOn w:val="CommentTextChar"/>
    <w:link w:val="CommentSubject"/>
    <w:uiPriority w:val="99"/>
    <w:semiHidden/>
    <w:rsid w:val="00F007D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qFormat/>
    <w:rsid w:val="00F007DA"/>
    <w:pPr>
      <w:spacing w:after="0" w:line="240" w:lineRule="auto"/>
    </w:pPr>
    <w:rPr>
      <w:rFonts w:ascii="Tahoma" w:eastAsia="Times New Roman" w:hAnsi="Tahoma"/>
      <w:bCs w:val="0"/>
      <w:sz w:val="16"/>
      <w:szCs w:val="16"/>
    </w:rPr>
  </w:style>
  <w:style w:type="character" w:customStyle="1" w:styleId="BalloonTextChar">
    <w:name w:val="Balloon Text Char"/>
    <w:basedOn w:val="DefaultParagraphFont"/>
    <w:link w:val="BalloonText"/>
    <w:uiPriority w:val="99"/>
    <w:semiHidden/>
    <w:rsid w:val="00F007DA"/>
    <w:rPr>
      <w:rFonts w:ascii="Tahoma" w:eastAsia="Times New Roman" w:hAnsi="Tahoma" w:cs="Times New Roman"/>
      <w:sz w:val="16"/>
      <w:szCs w:val="16"/>
    </w:rPr>
  </w:style>
  <w:style w:type="paragraph" w:styleId="NoSpacing">
    <w:name w:val="No Spacing"/>
    <w:aliases w:val="Nomarl"/>
    <w:next w:val="Normal"/>
    <w:uiPriority w:val="1"/>
    <w:qFormat/>
    <w:rsid w:val="00F007DA"/>
    <w:pPr>
      <w:spacing w:after="0" w:line="360" w:lineRule="auto"/>
      <w:jc w:val="both"/>
    </w:pPr>
    <w:rPr>
      <w:rFonts w:ascii="Times New Roman" w:eastAsia="Calibri" w:hAnsi="Times New Roman" w:cs="Times New Roman"/>
      <w:b/>
      <w:color w:val="000000" w:themeColor="text1"/>
      <w:sz w:val="28"/>
      <w:szCs w:val="28"/>
    </w:rPr>
  </w:style>
  <w:style w:type="character" w:customStyle="1" w:styleId="ListParagraphChar">
    <w:name w:val="List Paragraph Char"/>
    <w:link w:val="ListParagraph"/>
    <w:uiPriority w:val="34"/>
    <w:qFormat/>
    <w:locked/>
    <w:rsid w:val="00F007DA"/>
    <w:rPr>
      <w:rFonts w:ascii="Calibri" w:eastAsia="Calibri" w:hAnsi="Calibri" w:cs="Calibri"/>
      <w:b/>
      <w:bCs/>
      <w:color w:val="000000" w:themeColor="text1"/>
    </w:rPr>
  </w:style>
  <w:style w:type="paragraph" w:styleId="ListParagraph">
    <w:name w:val="List Paragraph"/>
    <w:basedOn w:val="Normal"/>
    <w:link w:val="ListParagraphChar"/>
    <w:uiPriority w:val="34"/>
    <w:qFormat/>
    <w:rsid w:val="00F007DA"/>
    <w:pPr>
      <w:spacing w:after="200" w:line="276" w:lineRule="auto"/>
      <w:ind w:left="720"/>
      <w:contextualSpacing/>
      <w:jc w:val="both"/>
    </w:pPr>
    <w:rPr>
      <w:rFonts w:ascii="Calibri" w:eastAsia="Calibri" w:hAnsi="Calibri" w:cs="Calibri"/>
      <w:b/>
      <w:color w:val="000000" w:themeColor="text1"/>
      <w:sz w:val="22"/>
      <w:szCs w:val="22"/>
    </w:rPr>
  </w:style>
  <w:style w:type="character" w:customStyle="1" w:styleId="MTDisplayEquationChar">
    <w:name w:val="MTDisplayEquation Char"/>
    <w:basedOn w:val="DefaultParagraphFont"/>
    <w:link w:val="MTDisplayEquation"/>
    <w:locked/>
    <w:rsid w:val="00F007DA"/>
    <w:rPr>
      <w:rFonts w:ascii="Times New Roman" w:eastAsia="Times New Roman" w:hAnsi="Times New Roman" w:cs="Times New Roman"/>
      <w:b/>
      <w:bCs/>
      <w:i/>
      <w:lang w:val="sv-SE"/>
    </w:rPr>
  </w:style>
  <w:style w:type="paragraph" w:customStyle="1" w:styleId="MTDisplayEquation">
    <w:name w:val="MTDisplayEquation"/>
    <w:basedOn w:val="Normal"/>
    <w:next w:val="Normal"/>
    <w:link w:val="MTDisplayEquationChar"/>
    <w:qFormat/>
    <w:rsid w:val="00F007DA"/>
    <w:pPr>
      <w:tabs>
        <w:tab w:val="center" w:pos="4680"/>
        <w:tab w:val="right" w:pos="9360"/>
      </w:tabs>
      <w:spacing w:after="0" w:line="300" w:lineRule="auto"/>
      <w:jc w:val="both"/>
    </w:pPr>
    <w:rPr>
      <w:rFonts w:eastAsia="Times New Roman"/>
      <w:b/>
      <w:i/>
      <w:sz w:val="22"/>
      <w:szCs w:val="22"/>
      <w:lang w:val="sv-SE"/>
    </w:rPr>
  </w:style>
  <w:style w:type="paragraph" w:customStyle="1" w:styleId="slnor">
    <w:name w:val="slnor"/>
    <w:basedOn w:val="Normal"/>
    <w:uiPriority w:val="99"/>
    <w:qFormat/>
    <w:rsid w:val="00F007DA"/>
    <w:pPr>
      <w:spacing w:before="100" w:beforeAutospacing="1" w:after="100" w:afterAutospacing="1" w:line="240" w:lineRule="auto"/>
    </w:pPr>
    <w:rPr>
      <w:rFonts w:eastAsia="Times New Roman"/>
      <w:bCs w:val="0"/>
      <w:sz w:val="24"/>
      <w:szCs w:val="24"/>
    </w:rPr>
  </w:style>
  <w:style w:type="character" w:customStyle="1" w:styleId="Bodytext30">
    <w:name w:val="Body text (3)_"/>
    <w:basedOn w:val="DefaultParagraphFont"/>
    <w:link w:val="Bodytext31"/>
    <w:locked/>
    <w:rsid w:val="00F007DA"/>
    <w:rPr>
      <w:rFonts w:ascii="Arial" w:eastAsia="Arial" w:hAnsi="Arial" w:cs="Arial"/>
      <w:b/>
      <w:bCs/>
      <w:color w:val="D66147"/>
    </w:rPr>
  </w:style>
  <w:style w:type="paragraph" w:customStyle="1" w:styleId="Bodytext31">
    <w:name w:val="Body text (3)"/>
    <w:basedOn w:val="Normal"/>
    <w:link w:val="Bodytext30"/>
    <w:qFormat/>
    <w:rsid w:val="00F007DA"/>
    <w:pPr>
      <w:widowControl w:val="0"/>
      <w:spacing w:after="660" w:line="180" w:lineRule="auto"/>
      <w:ind w:left="1480"/>
    </w:pPr>
    <w:rPr>
      <w:rFonts w:ascii="Arial" w:eastAsia="Arial" w:hAnsi="Arial" w:cs="Arial"/>
      <w:b/>
      <w:color w:val="D66147"/>
      <w:sz w:val="22"/>
      <w:szCs w:val="22"/>
    </w:rPr>
  </w:style>
  <w:style w:type="paragraph" w:customStyle="1" w:styleId="TableParagraph">
    <w:name w:val="Table Paragraph"/>
    <w:basedOn w:val="Normal"/>
    <w:uiPriority w:val="1"/>
    <w:qFormat/>
    <w:rsid w:val="00F007DA"/>
    <w:pPr>
      <w:widowControl w:val="0"/>
      <w:autoSpaceDE w:val="0"/>
      <w:autoSpaceDN w:val="0"/>
      <w:spacing w:after="0" w:line="240" w:lineRule="auto"/>
      <w:ind w:left="107"/>
    </w:pPr>
    <w:rPr>
      <w:rFonts w:eastAsia="Times New Roman"/>
      <w:bCs w:val="0"/>
      <w:sz w:val="22"/>
      <w:szCs w:val="22"/>
    </w:rPr>
  </w:style>
  <w:style w:type="paragraph" w:customStyle="1" w:styleId="Char">
    <w:name w:val="Char"/>
    <w:basedOn w:val="Normal"/>
    <w:uiPriority w:val="99"/>
    <w:semiHidden/>
    <w:qFormat/>
    <w:rsid w:val="00F007DA"/>
    <w:pPr>
      <w:spacing w:line="240" w:lineRule="exact"/>
    </w:pPr>
    <w:rPr>
      <w:rFonts w:ascii="Arial" w:eastAsia="Times New Roman" w:hAnsi="Arial" w:cs="Arial"/>
      <w:bCs w:val="0"/>
      <w:sz w:val="24"/>
      <w:szCs w:val="24"/>
    </w:rPr>
  </w:style>
  <w:style w:type="paragraph" w:customStyle="1" w:styleId="PhnuPhnchn">
    <w:name w:val="Phần đầu &amp; Phần chân"/>
    <w:uiPriority w:val="99"/>
    <w:qFormat/>
    <w:rsid w:val="00F007DA"/>
    <w:pPr>
      <w:tabs>
        <w:tab w:val="right" w:pos="9020"/>
      </w:tabs>
      <w:spacing w:after="0" w:line="240" w:lineRule="auto"/>
    </w:pPr>
    <w:rPr>
      <w:rFonts w:ascii="Helvetica Neue" w:eastAsia="Arial Unicode MS" w:hAnsi="Helvetica Neue" w:cs="Arial Unicode MS"/>
      <w:color w:val="000000"/>
      <w:sz w:val="24"/>
      <w:szCs w:val="24"/>
    </w:rPr>
  </w:style>
  <w:style w:type="paragraph" w:customStyle="1" w:styleId="Nidung">
    <w:name w:val="Nội dung"/>
    <w:uiPriority w:val="99"/>
    <w:qFormat/>
    <w:rsid w:val="00F007DA"/>
    <w:pPr>
      <w:spacing w:after="160" w:line="256" w:lineRule="auto"/>
    </w:pPr>
    <w:rPr>
      <w:rFonts w:ascii="Times New Roman" w:eastAsia="Arial Unicode MS" w:hAnsi="Times New Roman" w:cs="Arial Unicode MS"/>
      <w:color w:val="000000"/>
      <w:sz w:val="26"/>
      <w:szCs w:val="26"/>
      <w:u w:color="000000"/>
    </w:rPr>
  </w:style>
  <w:style w:type="paragraph" w:customStyle="1" w:styleId="msonormal0">
    <w:name w:val="msonormal"/>
    <w:basedOn w:val="Normal"/>
    <w:uiPriority w:val="99"/>
    <w:qFormat/>
    <w:rsid w:val="00F007DA"/>
    <w:pPr>
      <w:spacing w:before="100" w:beforeAutospacing="1" w:after="100" w:afterAutospacing="1" w:line="240" w:lineRule="auto"/>
    </w:pPr>
    <w:rPr>
      <w:rFonts w:eastAsia="Times New Roman"/>
      <w:bCs w:val="0"/>
      <w:sz w:val="24"/>
      <w:szCs w:val="24"/>
    </w:rPr>
  </w:style>
  <w:style w:type="paragraph" w:customStyle="1" w:styleId="Normal0">
    <w:name w:val="[Normal]"/>
    <w:uiPriority w:val="99"/>
    <w:qFormat/>
    <w:rsid w:val="00F007DA"/>
    <w:pPr>
      <w:widowControl w:val="0"/>
      <w:autoSpaceDE w:val="0"/>
      <w:autoSpaceDN w:val="0"/>
      <w:spacing w:after="0" w:line="240" w:lineRule="auto"/>
    </w:pPr>
    <w:rPr>
      <w:rFonts w:ascii="Arial" w:eastAsia="Times New Roman" w:hAnsi="Arial" w:cs="Arial"/>
      <w:sz w:val="24"/>
      <w:szCs w:val="24"/>
    </w:rPr>
  </w:style>
  <w:style w:type="character" w:styleId="FootnoteReference">
    <w:name w:val="footnote reference"/>
    <w:basedOn w:val="DefaultParagraphFont"/>
    <w:semiHidden/>
    <w:unhideWhenUsed/>
    <w:qFormat/>
    <w:rsid w:val="00F007DA"/>
    <w:rPr>
      <w:vertAlign w:val="superscript"/>
    </w:rPr>
  </w:style>
  <w:style w:type="character" w:styleId="CommentReference">
    <w:name w:val="annotation reference"/>
    <w:basedOn w:val="DefaultParagraphFont"/>
    <w:semiHidden/>
    <w:unhideWhenUsed/>
    <w:qFormat/>
    <w:rsid w:val="00F007DA"/>
    <w:rPr>
      <w:sz w:val="16"/>
      <w:szCs w:val="16"/>
    </w:rPr>
  </w:style>
  <w:style w:type="character" w:styleId="EndnoteReference">
    <w:name w:val="endnote reference"/>
    <w:basedOn w:val="DefaultParagraphFont"/>
    <w:semiHidden/>
    <w:unhideWhenUsed/>
    <w:qFormat/>
    <w:rsid w:val="00F007DA"/>
    <w:rPr>
      <w:vertAlign w:val="superscript"/>
    </w:rPr>
  </w:style>
  <w:style w:type="character" w:styleId="PlaceholderText">
    <w:name w:val="Placeholder Text"/>
    <w:basedOn w:val="DefaultParagraphFont"/>
    <w:uiPriority w:val="99"/>
    <w:semiHidden/>
    <w:rsid w:val="00F007DA"/>
    <w:rPr>
      <w:color w:val="808080"/>
    </w:rPr>
  </w:style>
  <w:style w:type="character" w:customStyle="1" w:styleId="mo">
    <w:name w:val="mo"/>
    <w:basedOn w:val="DefaultParagraphFont"/>
    <w:rsid w:val="00F007DA"/>
  </w:style>
  <w:style w:type="character" w:customStyle="1" w:styleId="mi">
    <w:name w:val="mi"/>
    <w:basedOn w:val="DefaultParagraphFont"/>
    <w:rsid w:val="00F007DA"/>
  </w:style>
  <w:style w:type="character" w:customStyle="1" w:styleId="mn">
    <w:name w:val="mn"/>
    <w:basedOn w:val="DefaultParagraphFont"/>
    <w:rsid w:val="00F007DA"/>
  </w:style>
  <w:style w:type="character" w:customStyle="1" w:styleId="TitleChar1">
    <w:name w:val="Title Char1"/>
    <w:basedOn w:val="DefaultParagraphFont"/>
    <w:uiPriority w:val="10"/>
    <w:rsid w:val="00F007DA"/>
    <w:rPr>
      <w:rFonts w:asciiTheme="majorHAnsi" w:eastAsiaTheme="majorEastAsia" w:hAnsiTheme="majorHAnsi" w:cstheme="majorBidi" w:hint="default"/>
      <w:color w:val="17365D" w:themeColor="text2" w:themeShade="BF"/>
      <w:spacing w:val="5"/>
      <w:kern w:val="28"/>
      <w:sz w:val="52"/>
      <w:szCs w:val="52"/>
    </w:rPr>
  </w:style>
  <w:style w:type="character" w:customStyle="1" w:styleId="TiuChar1">
    <w:name w:val="Tiêu đề Char1"/>
    <w:basedOn w:val="DefaultParagraphFont"/>
    <w:rsid w:val="00F007DA"/>
    <w:rPr>
      <w:rFonts w:asciiTheme="majorHAnsi" w:eastAsiaTheme="majorEastAsia" w:hAnsiTheme="majorHAnsi" w:cstheme="majorBidi" w:hint="default"/>
      <w:spacing w:val="-10"/>
      <w:kern w:val="28"/>
      <w:sz w:val="56"/>
      <w:szCs w:val="56"/>
    </w:rPr>
  </w:style>
  <w:style w:type="character" w:customStyle="1" w:styleId="MTEquationSection">
    <w:name w:val="MTEquationSection"/>
    <w:basedOn w:val="DefaultParagraphFont"/>
    <w:rsid w:val="00F007DA"/>
    <w:rPr>
      <w:rFonts w:ascii="Times New Roman" w:eastAsia="Times New Roman" w:hAnsi="Times New Roman" w:cs="Times New Roman" w:hint="default"/>
      <w:b/>
      <w:bCs w:val="0"/>
      <w:i/>
      <w:iCs w:val="0"/>
      <w:vanish/>
      <w:webHidden w:val="0"/>
      <w:color w:val="FF0000"/>
      <w:sz w:val="28"/>
      <w:szCs w:val="28"/>
      <w:lang w:val="nl-NL"/>
      <w:specVanish w:val="0"/>
    </w:rPr>
  </w:style>
  <w:style w:type="character" w:customStyle="1" w:styleId="fontstyle01">
    <w:name w:val="fontstyle01"/>
    <w:rsid w:val="00F007DA"/>
    <w:rPr>
      <w:rFonts w:ascii="Times New Roman" w:hAnsi="Times New Roman" w:cs="Times New Roman" w:hint="default"/>
      <w:b w:val="0"/>
      <w:bCs w:val="0"/>
      <w:i w:val="0"/>
      <w:iCs w:val="0"/>
      <w:color w:val="000000"/>
      <w:sz w:val="28"/>
      <w:szCs w:val="28"/>
    </w:rPr>
  </w:style>
  <w:style w:type="character" w:customStyle="1" w:styleId="mjx-char">
    <w:name w:val="mjx-char"/>
    <w:basedOn w:val="DefaultParagraphFont"/>
    <w:rsid w:val="00F007DA"/>
  </w:style>
  <w:style w:type="character" w:customStyle="1" w:styleId="mjxassistivemathml">
    <w:name w:val="mjx_assistive_mathml"/>
    <w:basedOn w:val="DefaultParagraphFont"/>
    <w:rsid w:val="00F007DA"/>
  </w:style>
  <w:style w:type="character" w:customStyle="1" w:styleId="UnresolvedMention1">
    <w:name w:val="Unresolved Mention1"/>
    <w:basedOn w:val="DefaultParagraphFont"/>
    <w:uiPriority w:val="99"/>
    <w:semiHidden/>
    <w:rsid w:val="00F007DA"/>
    <w:rPr>
      <w:color w:val="605E5C"/>
      <w:shd w:val="clear" w:color="auto" w:fill="E1DFDD"/>
    </w:rPr>
  </w:style>
  <w:style w:type="character" w:customStyle="1" w:styleId="UnresolvedMention2">
    <w:name w:val="Unresolved Mention2"/>
    <w:basedOn w:val="DefaultParagraphFont"/>
    <w:uiPriority w:val="99"/>
    <w:semiHidden/>
    <w:rsid w:val="00F007DA"/>
    <w:rPr>
      <w:color w:val="605E5C"/>
      <w:shd w:val="clear" w:color="auto" w:fill="E1DFDD"/>
    </w:rPr>
  </w:style>
  <w:style w:type="character" w:customStyle="1" w:styleId="MTConvertedEquation">
    <w:name w:val="MTConvertedEquation"/>
    <w:basedOn w:val="DefaultParagraphFont"/>
    <w:rsid w:val="00F007DA"/>
    <w:rPr>
      <w:rFonts w:ascii="Cambria Math" w:hAnsi="Cambria Math" w:cs="Times New Roman" w:hint="default"/>
      <w:i/>
      <w:iCs w:val="0"/>
      <w:color w:val="000000" w:themeColor="text1"/>
      <w:sz w:val="28"/>
      <w:szCs w:val="28"/>
      <w:shd w:val="clear" w:color="auto" w:fill="FFFFFF"/>
      <w:lang w:val="fr-FR"/>
    </w:rPr>
  </w:style>
  <w:style w:type="table" w:styleId="TableSimple1">
    <w:name w:val="Table Simple 1"/>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F007DA"/>
    <w:pPr>
      <w:widowControl w:val="0"/>
      <w:spacing w:after="0" w:line="240" w:lineRule="auto"/>
      <w:jc w:val="both"/>
    </w:pPr>
    <w:rPr>
      <w:rFonts w:ascii="Calibri" w:eastAsia="SimSun" w:hAnsi="Calibri" w:cs="Times New Roman"/>
      <w:bCs/>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F007DA"/>
    <w:pPr>
      <w:widowControl w:val="0"/>
      <w:spacing w:after="0" w:line="240" w:lineRule="auto"/>
      <w:jc w:val="both"/>
    </w:pPr>
    <w:rPr>
      <w:rFonts w:ascii="Calibri" w:eastAsia="SimSun" w:hAnsi="Calibri" w:cs="Times New Roman"/>
      <w:bCs/>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F007DA"/>
    <w:pPr>
      <w:widowControl w:val="0"/>
      <w:spacing w:after="0" w:line="240" w:lineRule="auto"/>
      <w:jc w:val="both"/>
    </w:pPr>
    <w:rPr>
      <w:rFonts w:ascii="Calibri" w:eastAsia="SimSun" w:hAnsi="Calibri"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F007DA"/>
    <w:pPr>
      <w:widowControl w:val="0"/>
      <w:spacing w:after="0" w:line="240" w:lineRule="auto"/>
      <w:jc w:val="both"/>
    </w:pPr>
    <w:rPr>
      <w:rFonts w:ascii="Calibri" w:eastAsia="SimSun" w:hAnsi="Calibri" w:cs="Times New Roman"/>
      <w:b/>
      <w:bCs/>
      <w:sz w:val="20"/>
      <w:szCs w:val="20"/>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F007DA"/>
    <w:pPr>
      <w:widowControl w:val="0"/>
      <w:spacing w:after="0" w:line="240" w:lineRule="auto"/>
      <w:jc w:val="both"/>
    </w:pPr>
    <w:rPr>
      <w:rFonts w:ascii="Calibri" w:eastAsia="SimSun" w:hAnsi="Calibri"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F007DA"/>
    <w:pPr>
      <w:widowControl w:val="0"/>
      <w:spacing w:after="0" w:line="240" w:lineRule="auto"/>
      <w:jc w:val="both"/>
    </w:pPr>
    <w:rPr>
      <w:rFonts w:ascii="Calibri" w:eastAsia="SimSun" w:hAnsi="Calibri"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rsid w:val="00F007DA"/>
    <w:pPr>
      <w:widowControl w:val="0"/>
      <w:spacing w:after="0" w:line="240" w:lineRule="auto"/>
      <w:jc w:val="both"/>
    </w:pPr>
    <w:rPr>
      <w:rFonts w:ascii="Calibri" w:eastAsia="SimSun" w:hAnsi="Calibri" w:cs="Times New Roman"/>
      <w:bCs/>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rsid w:val="00F007DA"/>
    <w:pPr>
      <w:widowControl w:val="0"/>
      <w:spacing w:after="0" w:line="240" w:lineRule="auto"/>
      <w:jc w:val="both"/>
    </w:pPr>
    <w:rPr>
      <w:rFonts w:ascii="Calibri" w:eastAsia="SimSun" w:hAnsi="Calibri" w:cs="Times New Roman"/>
      <w:bCs/>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aliases w:val="trongbang"/>
    <w:basedOn w:val="TableNormal"/>
    <w:uiPriority w:val="39"/>
    <w:qFormat/>
    <w:rsid w:val="00F007DA"/>
    <w:pPr>
      <w:spacing w:after="0" w:line="240" w:lineRule="auto"/>
    </w:pPr>
    <w:rPr>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007DA"/>
    <w:pPr>
      <w:spacing w:after="0" w:line="240" w:lineRule="auto"/>
    </w:pPr>
    <w:rPr>
      <w:rFonts w:ascii="Calibri" w:eastAsia="SimSun" w:hAnsi="Calibri" w:cs="Times New Roman"/>
      <w:bCs/>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rsid w:val="00F007DA"/>
    <w:pPr>
      <w:spacing w:after="0" w:line="240" w:lineRule="auto"/>
    </w:pPr>
    <w:rPr>
      <w:rFonts w:ascii="Calibri" w:eastAsia="SimSun" w:hAnsi="Calibri" w:cs="Times New Roman"/>
      <w:bCs/>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rsid w:val="00F007DA"/>
    <w:pPr>
      <w:spacing w:after="0" w:line="240" w:lineRule="auto"/>
    </w:pPr>
    <w:rPr>
      <w:rFonts w:ascii="Calibri" w:eastAsia="SimSun" w:hAnsi="Calibri" w:cs="Times New Roman"/>
      <w:bCs/>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F007DA"/>
    <w:pPr>
      <w:spacing w:after="0" w:line="240" w:lineRule="auto"/>
    </w:pPr>
    <w:rPr>
      <w:rFonts w:ascii="Calibri" w:eastAsia="SimSun" w:hAnsi="Calibri" w:cs="Times New Roman"/>
      <w:bCs/>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rsid w:val="00F007DA"/>
    <w:pPr>
      <w:spacing w:after="0" w:line="240" w:lineRule="auto"/>
    </w:pPr>
    <w:rPr>
      <w:rFonts w:ascii="SimSun" w:eastAsia="Courier New" w:hAnsi="SimSun" w:cs="Times New Roman"/>
      <w:bCs/>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F007DA"/>
    <w:pPr>
      <w:spacing w:after="0" w:line="240" w:lineRule="auto"/>
    </w:pPr>
    <w:rPr>
      <w:rFonts w:ascii="Calibri" w:eastAsia="SimSun" w:hAnsi="Calibri" w:cs="Times New Roman"/>
      <w:bCs/>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qFormat/>
    <w:rsid w:val="00F007DA"/>
    <w:pPr>
      <w:spacing w:after="0" w:line="240" w:lineRule="auto"/>
    </w:pPr>
    <w:rPr>
      <w:rFonts w:ascii="SimSun" w:eastAsia="Courier New" w:hAnsi="SimSun" w:cs="Times New Roman"/>
      <w:bCs/>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rsid w:val="00F007DA"/>
    <w:pPr>
      <w:spacing w:after="0" w:line="240" w:lineRule="auto"/>
    </w:pPr>
    <w:rPr>
      <w:rFonts w:ascii="Calibri" w:eastAsia="SimSun" w:hAnsi="Calibri" w:cs="Times New Roman"/>
      <w:bCs/>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rsid w:val="00F007DA"/>
    <w:pPr>
      <w:spacing w:after="0" w:line="240" w:lineRule="auto"/>
    </w:pPr>
    <w:rPr>
      <w:rFonts w:ascii="Calibri" w:eastAsia="SimSun" w:hAnsi="Calibri" w:cs="Times New Roman"/>
      <w:bCs/>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rsid w:val="00F007DA"/>
    <w:pPr>
      <w:spacing w:after="0" w:line="240" w:lineRule="auto"/>
    </w:pPr>
    <w:rPr>
      <w:rFonts w:ascii="Calibri" w:eastAsia="SimSun" w:hAnsi="Calibri" w:cs="Times New Roman"/>
      <w:bCs/>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rsid w:val="00F007DA"/>
    <w:pPr>
      <w:spacing w:after="0" w:line="240" w:lineRule="auto"/>
    </w:pPr>
    <w:rPr>
      <w:rFonts w:ascii="Calibri" w:eastAsia="SimSun" w:hAnsi="Calibri" w:cs="Times New Roman"/>
      <w:bCs/>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F007DA"/>
    <w:pPr>
      <w:spacing w:after="0" w:line="240" w:lineRule="auto"/>
    </w:pPr>
    <w:rPr>
      <w:rFonts w:ascii="Calibri" w:eastAsia="SimSun" w:hAnsi="Calibri" w:cs="Times New Roman"/>
      <w:bCs/>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qFormat/>
    <w:rsid w:val="00F007DA"/>
    <w:pPr>
      <w:spacing w:after="0" w:line="240" w:lineRule="auto"/>
    </w:pPr>
    <w:rPr>
      <w:rFonts w:ascii="SimSun" w:eastAsia="Courier New" w:hAnsi="SimSun" w:cs="Times New Roman"/>
      <w:bCs/>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F007DA"/>
    <w:pPr>
      <w:spacing w:after="0" w:line="240" w:lineRule="auto"/>
    </w:pPr>
    <w:rPr>
      <w:rFonts w:ascii="Calibri" w:eastAsia="SimSun" w:hAnsi="Calibri" w:cs="Times New Roman"/>
      <w:bCs/>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rsid w:val="00F007DA"/>
    <w:pPr>
      <w:spacing w:after="0" w:line="240" w:lineRule="auto"/>
    </w:pPr>
    <w:rPr>
      <w:rFonts w:ascii="SimSun" w:eastAsia="Courier New" w:hAnsi="SimSun" w:cs="Times New Roman"/>
      <w:bCs/>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F007DA"/>
    <w:pPr>
      <w:spacing w:after="0" w:line="240" w:lineRule="auto"/>
    </w:pPr>
    <w:rPr>
      <w:rFonts w:ascii="Calibri" w:eastAsia="SimSun" w:hAnsi="Calibri" w:cs="Times New Roman"/>
      <w:bCs/>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qFormat/>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F007DA"/>
    <w:pPr>
      <w:spacing w:after="0" w:line="240" w:lineRule="auto"/>
    </w:pPr>
    <w:rPr>
      <w:rFonts w:ascii="Calibri" w:eastAsia="SimSun" w:hAnsi="Calibri" w:cs="Times New Roman"/>
      <w:bCs/>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F007DA"/>
    <w:pPr>
      <w:spacing w:after="0" w:line="240" w:lineRule="auto"/>
    </w:pPr>
    <w:rPr>
      <w:rFonts w:ascii="Calibri" w:eastAsia="SimSun" w:hAnsi="Calibri" w:cs="Times New Roman"/>
      <w:bCs/>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F007DA"/>
    <w:pPr>
      <w:spacing w:after="0" w:line="240" w:lineRule="auto"/>
    </w:pPr>
    <w:rPr>
      <w:rFonts w:ascii="Calibri" w:eastAsia="SimSun" w:hAnsi="Calibri" w:cs="Times New Roman"/>
      <w:bCs/>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rsid w:val="00F007DA"/>
    <w:pPr>
      <w:spacing w:after="0" w:line="240" w:lineRule="auto"/>
    </w:pPr>
    <w:rPr>
      <w:rFonts w:ascii="Calibri" w:eastAsia="SimSun" w:hAnsi="Calibri" w:cs="Times New Roman"/>
      <w:bCs/>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rsid w:val="00F007DA"/>
    <w:pPr>
      <w:spacing w:after="0" w:line="240" w:lineRule="auto"/>
    </w:pPr>
    <w:rPr>
      <w:rFonts w:ascii="SimSun" w:eastAsia="Courier New" w:hAnsi="SimSun" w:cs="Times New Roman"/>
      <w:bCs/>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rsid w:val="00F007DA"/>
    <w:pPr>
      <w:spacing w:after="0" w:line="240" w:lineRule="auto"/>
    </w:pPr>
    <w:rPr>
      <w:rFonts w:ascii="Calibri" w:eastAsia="SimSun" w:hAnsi="Calibri" w:cs="Times New Roman"/>
      <w:bCs/>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rsid w:val="00F007DA"/>
    <w:pPr>
      <w:spacing w:after="0" w:line="240" w:lineRule="auto"/>
    </w:pPr>
    <w:rPr>
      <w:rFonts w:ascii="SimSun" w:eastAsia="Courier New" w:hAnsi="SimSun" w:cs="Times New Roman"/>
      <w:bCs/>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rsid w:val="00F007DA"/>
    <w:pPr>
      <w:spacing w:after="0" w:line="240" w:lineRule="auto"/>
    </w:pPr>
    <w:rPr>
      <w:rFonts w:ascii="Calibri" w:eastAsia="SimSun" w:hAnsi="Calibri" w:cs="Times New Roman"/>
      <w:bCs/>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rsid w:val="00F007DA"/>
    <w:pPr>
      <w:spacing w:after="0" w:line="240" w:lineRule="auto"/>
    </w:pPr>
    <w:rPr>
      <w:rFonts w:ascii="Calibri" w:eastAsia="SimSun" w:hAnsi="Calibri" w:cs="Times New Roman"/>
      <w:bCs/>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rsid w:val="00F007DA"/>
    <w:pPr>
      <w:spacing w:after="0" w:line="240" w:lineRule="auto"/>
    </w:pPr>
    <w:rPr>
      <w:rFonts w:ascii="Calibri" w:eastAsia="SimSun" w:hAnsi="Calibri" w:cs="Times New Roman"/>
      <w:bCs/>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rsid w:val="00F007DA"/>
    <w:pPr>
      <w:spacing w:after="0" w:line="240" w:lineRule="auto"/>
    </w:pPr>
    <w:rPr>
      <w:rFonts w:ascii="Calibri" w:eastAsia="SimSun" w:hAnsi="Calibri" w:cs="Times New Roman"/>
      <w:bCs/>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rsid w:val="00F007DA"/>
    <w:pPr>
      <w:spacing w:after="0" w:line="240" w:lineRule="auto"/>
    </w:pPr>
    <w:rPr>
      <w:rFonts w:ascii="Calibri" w:eastAsia="SimSun" w:hAnsi="Calibri" w:cs="Times New Roman"/>
      <w:bCs/>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rsid w:val="00F007DA"/>
    <w:pPr>
      <w:spacing w:after="0" w:line="240" w:lineRule="auto"/>
    </w:pPr>
    <w:rPr>
      <w:rFonts w:ascii="SimSun" w:eastAsia="Courier New" w:hAnsi="SimSun" w:cs="Times New Roman"/>
      <w:bCs/>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qFormat/>
    <w:rsid w:val="00F007DA"/>
    <w:pPr>
      <w:spacing w:after="0" w:line="240" w:lineRule="auto"/>
    </w:pPr>
    <w:rPr>
      <w:rFonts w:ascii="Calibri" w:eastAsia="SimSun" w:hAnsi="Calibri" w:cs="Times New Roman"/>
      <w:bCs/>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F007DA"/>
    <w:pPr>
      <w:spacing w:after="0" w:line="240" w:lineRule="auto"/>
    </w:pPr>
    <w:rPr>
      <w:rFonts w:ascii="SimSun" w:eastAsia="Courier New" w:hAnsi="SimSun" w:cs="Times New Roman"/>
      <w:bCs/>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rsid w:val="00F007DA"/>
    <w:pPr>
      <w:spacing w:after="0" w:line="240" w:lineRule="auto"/>
    </w:pPr>
    <w:rPr>
      <w:rFonts w:ascii="Calibri" w:eastAsia="SimSun" w:hAnsi="Calibri" w:cs="Times New Roman"/>
      <w:bCs/>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F007DA"/>
    <w:pPr>
      <w:spacing w:after="0" w:line="240" w:lineRule="auto"/>
    </w:pPr>
    <w:rPr>
      <w:rFonts w:ascii="Calibri" w:eastAsia="SimSun" w:hAnsi="Calibri" w:cs="Times New Roman"/>
      <w:bCs/>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F007DA"/>
    <w:pPr>
      <w:spacing w:after="0" w:line="240" w:lineRule="auto"/>
    </w:pPr>
    <w:rPr>
      <w:rFonts w:ascii="Calibri" w:eastAsia="SimSun" w:hAnsi="Calibri" w:cs="Times New Roman"/>
      <w:bCs/>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rsid w:val="00F007DA"/>
    <w:pPr>
      <w:spacing w:after="0" w:line="240" w:lineRule="auto"/>
    </w:pPr>
    <w:rPr>
      <w:rFonts w:ascii="Calibri" w:eastAsia="SimSun" w:hAnsi="Calibri" w:cs="Times New Roman"/>
      <w:bCs/>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rsid w:val="00F007DA"/>
    <w:pPr>
      <w:spacing w:after="0" w:line="240" w:lineRule="auto"/>
    </w:pPr>
    <w:rPr>
      <w:rFonts w:ascii="Calibri" w:eastAsia="SimSun" w:hAnsi="Calibri" w:cs="Times New Roman"/>
      <w:bCs/>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rsid w:val="00F007DA"/>
    <w:pPr>
      <w:spacing w:after="0" w:line="240" w:lineRule="auto"/>
    </w:pPr>
    <w:rPr>
      <w:rFonts w:ascii="SimSun" w:eastAsia="Courier New" w:hAnsi="SimSun" w:cs="Times New Roman"/>
      <w:bCs/>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rsid w:val="00F007DA"/>
    <w:pPr>
      <w:spacing w:after="0" w:line="240" w:lineRule="auto"/>
    </w:pPr>
    <w:rPr>
      <w:rFonts w:ascii="Calibri" w:eastAsia="SimSun" w:hAnsi="Calibri" w:cs="Times New Roman"/>
      <w:bCs/>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rsid w:val="00F007DA"/>
    <w:pPr>
      <w:spacing w:after="0" w:line="240" w:lineRule="auto"/>
    </w:pPr>
    <w:rPr>
      <w:rFonts w:ascii="SimSun" w:eastAsia="Courier New" w:hAnsi="SimSun" w:cs="Times New Roman"/>
      <w:bCs/>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F007DA"/>
    <w:pPr>
      <w:spacing w:after="0" w:line="240" w:lineRule="auto"/>
    </w:pPr>
    <w:rPr>
      <w:rFonts w:ascii="Calibri" w:eastAsia="SimSun" w:hAnsi="Calibri" w:cs="Times New Roman"/>
      <w:bCs/>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rsid w:val="00F007DA"/>
    <w:pPr>
      <w:spacing w:after="0" w:line="240" w:lineRule="auto"/>
    </w:pPr>
    <w:rPr>
      <w:rFonts w:ascii="Calibri" w:eastAsia="SimSun" w:hAnsi="Calibri" w:cs="Times New Roman"/>
      <w:bCs/>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rsid w:val="00F007DA"/>
    <w:pPr>
      <w:spacing w:after="0" w:line="240" w:lineRule="auto"/>
    </w:pPr>
    <w:rPr>
      <w:rFonts w:ascii="Calibri" w:eastAsia="SimSun" w:hAnsi="Calibri" w:cs="Times New Roman"/>
      <w:bCs/>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rsid w:val="00F007DA"/>
    <w:pPr>
      <w:spacing w:after="0" w:line="240" w:lineRule="auto"/>
    </w:pPr>
    <w:rPr>
      <w:rFonts w:ascii="Calibri" w:eastAsia="SimSun" w:hAnsi="Calibri" w:cs="Times New Roman"/>
      <w:bCs/>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qFormat/>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F007DA"/>
    <w:pPr>
      <w:spacing w:after="0" w:line="240" w:lineRule="auto"/>
    </w:pPr>
    <w:rPr>
      <w:rFonts w:ascii="Calibri" w:eastAsia="SimSun" w:hAnsi="Calibri" w:cs="Times New Roman"/>
      <w:bCs/>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F007DA"/>
    <w:pPr>
      <w:spacing w:after="0" w:line="240" w:lineRule="auto"/>
    </w:pPr>
    <w:rPr>
      <w:rFonts w:ascii="SimSun" w:eastAsia="Courier New" w:hAnsi="SimSun" w:cs="Times New Roman"/>
      <w:bCs/>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F007DA"/>
    <w:pPr>
      <w:spacing w:after="0" w:line="240" w:lineRule="auto"/>
    </w:pPr>
    <w:rPr>
      <w:rFonts w:ascii="Calibri" w:eastAsia="SimSun" w:hAnsi="Calibri" w:cs="Times New Roman"/>
      <w:bCs/>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F007DA"/>
    <w:pPr>
      <w:spacing w:after="0" w:line="240" w:lineRule="auto"/>
    </w:pPr>
    <w:rPr>
      <w:rFonts w:ascii="SimSun" w:eastAsia="Courier New" w:hAnsi="SimSun" w:cs="Times New Roman"/>
      <w:bCs/>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qFormat/>
    <w:rsid w:val="00F007DA"/>
    <w:pPr>
      <w:spacing w:after="0" w:line="240" w:lineRule="auto"/>
    </w:pPr>
    <w:rPr>
      <w:rFonts w:ascii="Calibri" w:eastAsia="SimSun" w:hAnsi="Calibri" w:cs="Times New Roman"/>
      <w:bCs/>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rsid w:val="00F007DA"/>
    <w:pPr>
      <w:spacing w:after="0" w:line="240" w:lineRule="auto"/>
    </w:pPr>
    <w:rPr>
      <w:rFonts w:ascii="Calibri" w:eastAsia="SimSun" w:hAnsi="Calibri" w:cs="Times New Roman"/>
      <w:bCs/>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rsid w:val="00F007DA"/>
    <w:pPr>
      <w:spacing w:after="0" w:line="240" w:lineRule="auto"/>
    </w:pPr>
    <w:rPr>
      <w:rFonts w:ascii="Calibri" w:eastAsia="SimSun" w:hAnsi="Calibri" w:cs="Times New Roman"/>
      <w:bCs/>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rsid w:val="00F007DA"/>
    <w:pPr>
      <w:spacing w:after="0" w:line="240" w:lineRule="auto"/>
    </w:pPr>
    <w:rPr>
      <w:rFonts w:ascii="Calibri" w:eastAsia="SimSun" w:hAnsi="Calibri" w:cs="Times New Roman"/>
      <w:bCs/>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F007DA"/>
    <w:pPr>
      <w:spacing w:after="0" w:line="240" w:lineRule="auto"/>
    </w:pPr>
    <w:rPr>
      <w:rFonts w:ascii="Calibri" w:eastAsia="SimSun" w:hAnsi="Calibri" w:cs="Times New Roman"/>
      <w:bCs/>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rsid w:val="00F007DA"/>
    <w:pPr>
      <w:spacing w:after="0" w:line="240" w:lineRule="auto"/>
    </w:pPr>
    <w:rPr>
      <w:rFonts w:ascii="SimSun" w:eastAsia="Courier New" w:hAnsi="SimSun" w:cs="Times New Roman"/>
      <w:bCs/>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rsid w:val="00F007DA"/>
    <w:pPr>
      <w:spacing w:after="0" w:line="240" w:lineRule="auto"/>
    </w:pPr>
    <w:rPr>
      <w:rFonts w:ascii="Calibri" w:eastAsia="SimSun" w:hAnsi="Calibri" w:cs="Times New Roman"/>
      <w:bCs/>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rsid w:val="00F007DA"/>
    <w:pPr>
      <w:spacing w:after="0" w:line="240" w:lineRule="auto"/>
    </w:pPr>
    <w:rPr>
      <w:rFonts w:ascii="SimSun" w:eastAsia="Courier New" w:hAnsi="SimSun" w:cs="Times New Roman"/>
      <w:bCs/>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qFormat/>
    <w:rsid w:val="00F007DA"/>
    <w:pPr>
      <w:spacing w:after="0" w:line="240" w:lineRule="auto"/>
    </w:pPr>
    <w:rPr>
      <w:rFonts w:ascii="Calibri" w:eastAsia="SimSun" w:hAnsi="Calibri" w:cs="Times New Roman"/>
      <w:bCs/>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10">
    <w:name w:val="Table Grid1"/>
    <w:basedOn w:val="TableNormal"/>
    <w:uiPriority w:val="59"/>
    <w:rsid w:val="00F007DA"/>
    <w:pPr>
      <w:spacing w:after="0" w:line="240" w:lineRule="auto"/>
    </w:pPr>
    <w:rPr>
      <w:rFonts w:ascii="Arial" w:eastAsia="Arial" w:hAnsi="Arial" w:cs="Times New Roman"/>
      <w:bCs/>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uiPriority w:val="59"/>
    <w:qFormat/>
    <w:rsid w:val="00F007DA"/>
    <w:pPr>
      <w:spacing w:after="0" w:line="240" w:lineRule="auto"/>
    </w:pPr>
    <w:rPr>
      <w:rFonts w:ascii="Times New Roman" w:eastAsia="Times New Roman"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qFormat/>
    <w:rsid w:val="00F007DA"/>
    <w:pPr>
      <w:spacing w:after="0" w:line="240" w:lineRule="auto"/>
    </w:pPr>
    <w:rPr>
      <w:rFonts w:ascii="Calibri" w:hAnsi="Calibri" w:cs="Times New Roman"/>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uiPriority w:val="59"/>
    <w:qFormat/>
    <w:rsid w:val="00F007DA"/>
    <w:pPr>
      <w:spacing w:after="0" w:line="240" w:lineRule="auto"/>
    </w:pPr>
    <w:rPr>
      <w:rFonts w:ascii="Georgia"/>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uiPriority w:val="39"/>
    <w:qFormat/>
    <w:rsid w:val="00F007DA"/>
    <w:pPr>
      <w:spacing w:after="0" w:line="240" w:lineRule="auto"/>
    </w:pPr>
    <w:rPr>
      <w:rFonts w:ascii="Times New Roman" w:eastAsia="Times New Roman"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basedOn w:val="TableNormal"/>
    <w:uiPriority w:val="59"/>
    <w:qFormat/>
    <w:rsid w:val="00F007DA"/>
    <w:pPr>
      <w:spacing w:after="0" w:line="240" w:lineRule="auto"/>
    </w:pPr>
    <w:rPr>
      <w:rFonts w:ascii="Times New Roman" w:eastAsia="Times New Roman"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rsid w:val="00F007DA"/>
    <w:pPr>
      <w:spacing w:after="0" w:line="240" w:lineRule="auto"/>
    </w:pPr>
    <w:rPr>
      <w:rFonts w:ascii="Times New Roman" w:eastAsia="Arial Unicode MS" w:hAnsi="Times New Roman" w:cs="Times New Roman"/>
      <w:bCs/>
      <w:sz w:val="20"/>
      <w:szCs w:val="20"/>
    </w:rPr>
    <w:tblPr>
      <w:tblCellMar>
        <w:top w:w="0" w:type="dxa"/>
        <w:left w:w="0" w:type="dxa"/>
        <w:bottom w:w="0" w:type="dxa"/>
        <w:right w:w="0" w:type="dxa"/>
      </w:tblCellMar>
    </w:tblPr>
  </w:style>
  <w:style w:type="table" w:customStyle="1" w:styleId="TableGrid70">
    <w:name w:val="Table Grid7"/>
    <w:basedOn w:val="TableNormal"/>
    <w:uiPriority w:val="39"/>
    <w:rsid w:val="00F007DA"/>
    <w:pPr>
      <w:spacing w:after="0" w:line="240" w:lineRule="auto"/>
    </w:pPr>
    <w:rPr>
      <w:rFonts w:ascii="Calibri" w:hAnsi="Calibri" w:cs="Microsoft Uighur"/>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uiPriority w:val="39"/>
    <w:rsid w:val="00F007DA"/>
    <w:pPr>
      <w:spacing w:after="0" w:line="240" w:lineRule="auto"/>
    </w:pPr>
    <w:rPr>
      <w:rFonts w:ascii="Calibri" w:hAnsi="Calibri" w:cs="Times New Roman"/>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rsid w:val="00F007DA"/>
    <w:pPr>
      <w:spacing w:after="0" w:line="240" w:lineRule="auto"/>
    </w:pPr>
    <w:rPr>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1" w:count="267">
    <w:lsdException w:name="Normal" w:semiHidden="0" w:uiPriority="0" w:unhideWhenUsed="0"/>
    <w:lsdException w:name="heading 1" w:semiHidden="0" w:uiPriority="0" w:unhideWhenUsed="0"/>
    <w:lsdException w:name="heading 2" w:uiPriority="1"/>
    <w:lsdException w:name="heading 3" w:uiPriority="0"/>
    <w:lsdException w:name="heading 4" w:uiPriority="0"/>
    <w:lsdException w:name="heading 5" w:uiPriority="0"/>
    <w:lsdException w:name="heading 6" w:uiPriority="0"/>
    <w:lsdException w:name="footnote reference" w:uiPriority="0"/>
    <w:lsdException w:name="annotation reference" w:uiPriority="0"/>
    <w:lsdException w:name="line number" w:qFormat="0"/>
    <w:lsdException w:name="page number" w:qFormat="0"/>
    <w:lsdException w:name="endnote reference" w:uiPriority="0"/>
    <w:lsdException w:name="Title" w:semiHidden="0" w:unhideWhenUsed="0"/>
    <w:lsdException w:name="Default Paragraph Font" w:uiPriority="1" w:qFormat="0"/>
    <w:lsdException w:name="Body Text" w:uiPriority="1"/>
    <w:lsdException w:name="Subtitle" w:semiHidden="0" w:unhideWhenUsed="0"/>
    <w:lsdException w:name="Hyperlink" w:uiPriority="0"/>
    <w:lsdException w:name="Strong" w:semiHidden="0" w:uiPriority="22" w:unhideWhenUsed="0"/>
    <w:lsdException w:name="Emphasis" w:semiHidden="0" w:uiPriority="20" w:unhideWhenUsed="0"/>
    <w:lsdException w:name="HTML Top of Form" w:qFormat="0"/>
    <w:lsdException w:name="HTML Bottom of Form" w:qFormat="0"/>
    <w:lsdException w:name="HTML Acronym" w:qFormat="0"/>
    <w:lsdException w:name="HTML Address" w:uiPriority="0"/>
    <w:lsdException w:name="HTML Cite" w:qFormat="0"/>
    <w:lsdException w:name="HTML Code" w:uiPriority="0"/>
    <w:lsdException w:name="HTML Definition" w:qFormat="0"/>
    <w:lsdException w:name="HTML Keyboard" w:uiPriority="0"/>
    <w:lsdException w:name="HTML Preformatted" w:uiPriority="0"/>
    <w:lsdException w:name="HTML Sample" w:uiPriority="0"/>
    <w:lsdException w:name="HTML Typewriter" w:uiPriority="0"/>
    <w:lsdException w:name="HTML Variable" w:qFormat="0"/>
    <w:lsdException w:name="Normal Table" w:qFormat="0"/>
    <w:lsdException w:name="No List" w:qFormat="0"/>
    <w:lsdException w:name="Outline List 1" w:qFormat="0"/>
    <w:lsdException w:name="Outline List 2" w:qFormat="0"/>
    <w:lsdException w:name="Outline List 3" w:qFormat="0"/>
    <w:lsdException w:name="Table Simple 1" w:uiPriority="0"/>
    <w:lsdException w:name="Table Simple 2" w:uiPriority="0" w:qFormat="0"/>
    <w:lsdException w:name="Table Simple 3" w:uiPriority="0" w:qFormat="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qFormat="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qFormat="0"/>
    <w:lsdException w:name="Table List 2" w:uiPriority="0" w:qFormat="0"/>
    <w:lsdException w:name="Table List 3" w:uiPriority="0" w:qFormat="0"/>
    <w:lsdException w:name="Table List 4" w:uiPriority="0"/>
    <w:lsdException w:name="Table List 5" w:uiPriority="0" w:qFormat="0"/>
    <w:lsdException w:name="Table List 6" w:uiPriority="0" w:qFormat="0"/>
    <w:lsdException w:name="Table List 7" w:uiPriority="0" w:qFormat="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qFormat="0"/>
    <w:lsdException w:name="Table Subtle 1" w:uiPriority="0" w:qFormat="0"/>
    <w:lsdException w:name="Table Subtle 2" w:uiPriority="0" w:qFormat="0"/>
    <w:lsdException w:name="Table Web 1" w:uiPriority="0"/>
    <w:lsdException w:name="Table Web 2" w:uiPriority="0" w:qFormat="0"/>
    <w:lsdException w:name="Table Web 3" w:uiPriority="0" w:qFormat="0"/>
    <w:lsdException w:name="Table Grid" w:semiHidden="0" w:uiPriority="39" w:unhideWhenUsed="0"/>
    <w:lsdException w:name="Table Theme" w:uiPriority="0" w:qFormat="0"/>
    <w:lsdException w:name="Placeholder Text" w:unhideWhenUsed="0" w:qFormat="0"/>
    <w:lsdException w:name="No Spacing" w:semiHidden="0" w:uiPriority="1"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lsdException w:name="Medium Grid 2" w:semiHidden="0" w:uiPriority="68" w:unhideWhenUsed="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lsdException w:name="Revision"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lsdException w:name="Colorful List Accent 1" w:semiHidden="0" w:uiPriority="72" w:unhideWhenUsed="0"/>
    <w:lsdException w:name="Colorful Grid Accent 1" w:semiHidden="0" w:uiPriority="73" w:unhideWhenUsed="0" w:qFormat="0"/>
    <w:lsdException w:name="Light Shading Accent 2" w:semiHidden="0" w:uiPriority="60" w:unhideWhenUsed="0"/>
    <w:lsdException w:name="Light List Accent 2" w:semiHidden="0" w:uiPriority="61" w:unhideWhenUsed="0"/>
    <w:lsdException w:name="Light Grid Accent 2" w:semiHidden="0" w:uiPriority="62" w:unhideWhenUsed="0" w:qFormat="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lsdException w:name="Medium Grid 2 Accent 3" w:semiHidden="0" w:uiPriority="68" w:unhideWhenUsed="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lsdException w:name="Colorful List Accent 5" w:semiHidden="0" w:uiPriority="72" w:unhideWhenUsed="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lsdException w:name="Medium List 1 Accent 6" w:semiHidden="0" w:uiPriority="65" w:unhideWhenUsed="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lsdException w:name="Colorful List Accent 6" w:semiHidden="0" w:uiPriority="72" w:unhideWhenUsed="0" w:qFormat="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007DA"/>
    <w:pPr>
      <w:spacing w:after="160" w:line="256" w:lineRule="auto"/>
    </w:pPr>
    <w:rPr>
      <w:rFonts w:ascii="Times New Roman" w:hAnsi="Times New Roman" w:cs="Times New Roman"/>
      <w:bCs/>
      <w:sz w:val="28"/>
      <w:szCs w:val="28"/>
    </w:rPr>
  </w:style>
  <w:style w:type="paragraph" w:styleId="Heading1">
    <w:name w:val="heading 1"/>
    <w:basedOn w:val="Normal"/>
    <w:next w:val="Normal"/>
    <w:link w:val="Heading1Char"/>
    <w:qFormat/>
    <w:rsid w:val="00F007DA"/>
    <w:pPr>
      <w:keepNext/>
      <w:keepLines/>
      <w:spacing w:before="120" w:after="0" w:line="276" w:lineRule="auto"/>
      <w:jc w:val="center"/>
      <w:outlineLvl w:val="0"/>
    </w:pPr>
    <w:rPr>
      <w:rFonts w:asciiTheme="majorHAnsi" w:eastAsiaTheme="majorEastAsia" w:hAnsiTheme="majorHAnsi" w:cstheme="majorBidi"/>
      <w:b/>
      <w:bCs w:val="0"/>
      <w:caps/>
      <w:color w:val="000000" w:themeColor="text1"/>
      <w:szCs w:val="32"/>
    </w:rPr>
  </w:style>
  <w:style w:type="paragraph" w:styleId="Heading2">
    <w:name w:val="heading 2"/>
    <w:basedOn w:val="Normal"/>
    <w:next w:val="Normal"/>
    <w:link w:val="Heading2Char"/>
    <w:uiPriority w:val="1"/>
    <w:semiHidden/>
    <w:unhideWhenUsed/>
    <w:qFormat/>
    <w:rsid w:val="00F007DA"/>
    <w:pPr>
      <w:keepNext/>
      <w:keepLines/>
      <w:spacing w:before="360" w:after="80" w:line="240" w:lineRule="auto"/>
      <w:outlineLvl w:val="1"/>
    </w:pPr>
    <w:rPr>
      <w:rFonts w:eastAsia="Times New Roman"/>
      <w:b/>
      <w:bCs w:val="0"/>
      <w:sz w:val="36"/>
      <w:szCs w:val="36"/>
    </w:rPr>
  </w:style>
  <w:style w:type="paragraph" w:styleId="Heading3">
    <w:name w:val="heading 3"/>
    <w:basedOn w:val="Normal"/>
    <w:next w:val="Normal"/>
    <w:link w:val="Heading3Char"/>
    <w:semiHidden/>
    <w:unhideWhenUsed/>
    <w:qFormat/>
    <w:rsid w:val="00F007DA"/>
    <w:pPr>
      <w:keepNext/>
      <w:keepLines/>
      <w:spacing w:before="280" w:after="80" w:line="240" w:lineRule="auto"/>
      <w:outlineLvl w:val="2"/>
    </w:pPr>
    <w:rPr>
      <w:rFonts w:eastAsia="Times New Roman"/>
      <w:b/>
      <w:bCs w:val="0"/>
    </w:rPr>
  </w:style>
  <w:style w:type="paragraph" w:styleId="Heading4">
    <w:name w:val="heading 4"/>
    <w:basedOn w:val="Normal"/>
    <w:next w:val="Normal"/>
    <w:link w:val="Heading4Char"/>
    <w:semiHidden/>
    <w:unhideWhenUsed/>
    <w:qFormat/>
    <w:rsid w:val="00F007DA"/>
    <w:pPr>
      <w:keepNext/>
      <w:keepLines/>
      <w:spacing w:before="240" w:after="40" w:line="240" w:lineRule="auto"/>
      <w:outlineLvl w:val="3"/>
    </w:pPr>
    <w:rPr>
      <w:rFonts w:eastAsia="Times New Roman"/>
      <w:b/>
      <w:bCs w:val="0"/>
      <w:sz w:val="24"/>
      <w:szCs w:val="24"/>
    </w:rPr>
  </w:style>
  <w:style w:type="paragraph" w:styleId="Heading5">
    <w:name w:val="heading 5"/>
    <w:basedOn w:val="Normal"/>
    <w:next w:val="Normal"/>
    <w:link w:val="Heading5Char"/>
    <w:semiHidden/>
    <w:unhideWhenUsed/>
    <w:qFormat/>
    <w:rsid w:val="00F007DA"/>
    <w:pPr>
      <w:keepNext/>
      <w:keepLines/>
      <w:spacing w:before="220" w:after="40" w:line="240" w:lineRule="auto"/>
      <w:outlineLvl w:val="4"/>
    </w:pPr>
    <w:rPr>
      <w:rFonts w:eastAsia="Times New Roman"/>
      <w:b/>
      <w:bCs w:val="0"/>
      <w:sz w:val="22"/>
      <w:szCs w:val="22"/>
    </w:rPr>
  </w:style>
  <w:style w:type="paragraph" w:styleId="Heading6">
    <w:name w:val="heading 6"/>
    <w:basedOn w:val="Normal"/>
    <w:next w:val="Normal"/>
    <w:link w:val="Heading6Char"/>
    <w:semiHidden/>
    <w:unhideWhenUsed/>
    <w:qFormat/>
    <w:rsid w:val="00F007DA"/>
    <w:pPr>
      <w:keepNext/>
      <w:keepLines/>
      <w:spacing w:before="200" w:after="40" w:line="240" w:lineRule="auto"/>
      <w:outlineLvl w:val="5"/>
    </w:pPr>
    <w:rPr>
      <w:rFonts w:eastAsia="Times New Roman"/>
      <w:b/>
      <w:bCs w:val="0"/>
      <w:sz w:val="20"/>
      <w:szCs w:val="20"/>
    </w:rPr>
  </w:style>
  <w:style w:type="paragraph" w:styleId="Heading7">
    <w:name w:val="heading 7"/>
    <w:basedOn w:val="Normal"/>
    <w:next w:val="Normal"/>
    <w:link w:val="Heading7Char"/>
    <w:uiPriority w:val="99"/>
    <w:semiHidden/>
    <w:unhideWhenUsed/>
    <w:qFormat/>
    <w:rsid w:val="00F007DA"/>
    <w:pPr>
      <w:keepNext/>
      <w:keepLines/>
      <w:spacing w:before="240" w:after="64" w:line="319" w:lineRule="auto"/>
      <w:outlineLvl w:val="6"/>
    </w:pPr>
    <w:rPr>
      <w:rFonts w:eastAsia="Times New Roman"/>
      <w:b/>
      <w:sz w:val="24"/>
      <w:szCs w:val="24"/>
    </w:rPr>
  </w:style>
  <w:style w:type="paragraph" w:styleId="Heading8">
    <w:name w:val="heading 8"/>
    <w:basedOn w:val="Normal"/>
    <w:next w:val="Normal"/>
    <w:link w:val="Heading8Char"/>
    <w:uiPriority w:val="99"/>
    <w:semiHidden/>
    <w:unhideWhenUsed/>
    <w:qFormat/>
    <w:rsid w:val="00F007DA"/>
    <w:pPr>
      <w:keepNext/>
      <w:keepLines/>
      <w:spacing w:before="240" w:after="64" w:line="319" w:lineRule="auto"/>
      <w:outlineLvl w:val="7"/>
    </w:pPr>
    <w:rPr>
      <w:rFonts w:eastAsia="Times New Roman"/>
      <w:bCs w:val="0"/>
      <w:sz w:val="24"/>
      <w:szCs w:val="24"/>
    </w:rPr>
  </w:style>
  <w:style w:type="paragraph" w:styleId="Heading9">
    <w:name w:val="heading 9"/>
    <w:basedOn w:val="Normal"/>
    <w:next w:val="Normal"/>
    <w:link w:val="Heading9Char"/>
    <w:uiPriority w:val="99"/>
    <w:semiHidden/>
    <w:unhideWhenUsed/>
    <w:qFormat/>
    <w:rsid w:val="00F007DA"/>
    <w:pPr>
      <w:keepNext/>
      <w:keepLines/>
      <w:spacing w:before="240" w:after="64" w:line="319" w:lineRule="auto"/>
      <w:outlineLvl w:val="8"/>
    </w:pPr>
    <w:rPr>
      <w:rFonts w:eastAsia="Times New Roman"/>
      <w:b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7DA"/>
    <w:rPr>
      <w:rFonts w:asciiTheme="majorHAnsi" w:eastAsiaTheme="majorEastAsia" w:hAnsiTheme="majorHAnsi" w:cstheme="majorBidi"/>
      <w:b/>
      <w:caps/>
      <w:color w:val="000000" w:themeColor="text1"/>
      <w:sz w:val="28"/>
      <w:szCs w:val="32"/>
    </w:rPr>
  </w:style>
  <w:style w:type="character" w:customStyle="1" w:styleId="Heading2Char">
    <w:name w:val="Heading 2 Char"/>
    <w:basedOn w:val="DefaultParagraphFont"/>
    <w:link w:val="Heading2"/>
    <w:uiPriority w:val="1"/>
    <w:semiHidden/>
    <w:rsid w:val="00F007DA"/>
    <w:rPr>
      <w:rFonts w:ascii="Times New Roman" w:eastAsia="Times New Roman" w:hAnsi="Times New Roman" w:cs="Times New Roman"/>
      <w:b/>
      <w:sz w:val="36"/>
      <w:szCs w:val="36"/>
    </w:rPr>
  </w:style>
  <w:style w:type="character" w:customStyle="1" w:styleId="Heading3Char">
    <w:name w:val="Heading 3 Char"/>
    <w:basedOn w:val="DefaultParagraphFont"/>
    <w:link w:val="Heading3"/>
    <w:semiHidden/>
    <w:rsid w:val="00F007DA"/>
    <w:rPr>
      <w:rFonts w:ascii="Times New Roman" w:eastAsia="Times New Roman" w:hAnsi="Times New Roman" w:cs="Times New Roman"/>
      <w:b/>
      <w:sz w:val="28"/>
      <w:szCs w:val="28"/>
    </w:rPr>
  </w:style>
  <w:style w:type="character" w:customStyle="1" w:styleId="Heading4Char">
    <w:name w:val="Heading 4 Char"/>
    <w:basedOn w:val="DefaultParagraphFont"/>
    <w:link w:val="Heading4"/>
    <w:semiHidden/>
    <w:rsid w:val="00F007DA"/>
    <w:rPr>
      <w:rFonts w:ascii="Times New Roman" w:eastAsia="Times New Roman" w:hAnsi="Times New Roman" w:cs="Times New Roman"/>
      <w:b/>
      <w:sz w:val="24"/>
      <w:szCs w:val="24"/>
    </w:rPr>
  </w:style>
  <w:style w:type="character" w:customStyle="1" w:styleId="Heading5Char">
    <w:name w:val="Heading 5 Char"/>
    <w:basedOn w:val="DefaultParagraphFont"/>
    <w:link w:val="Heading5"/>
    <w:semiHidden/>
    <w:rsid w:val="00F007DA"/>
    <w:rPr>
      <w:rFonts w:ascii="Times New Roman" w:eastAsia="Times New Roman" w:hAnsi="Times New Roman" w:cs="Times New Roman"/>
      <w:b/>
    </w:rPr>
  </w:style>
  <w:style w:type="character" w:customStyle="1" w:styleId="Heading6Char">
    <w:name w:val="Heading 6 Char"/>
    <w:basedOn w:val="DefaultParagraphFont"/>
    <w:link w:val="Heading6"/>
    <w:semiHidden/>
    <w:rsid w:val="00F007DA"/>
    <w:rPr>
      <w:rFonts w:ascii="Times New Roman" w:eastAsia="Times New Roman" w:hAnsi="Times New Roman" w:cs="Times New Roman"/>
      <w:b/>
      <w:sz w:val="20"/>
      <w:szCs w:val="20"/>
    </w:rPr>
  </w:style>
  <w:style w:type="character" w:customStyle="1" w:styleId="Heading7Char">
    <w:name w:val="Heading 7 Char"/>
    <w:basedOn w:val="DefaultParagraphFont"/>
    <w:link w:val="Heading7"/>
    <w:uiPriority w:val="99"/>
    <w:semiHidden/>
    <w:rsid w:val="00F007DA"/>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semiHidden/>
    <w:rsid w:val="00F007DA"/>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semiHidden/>
    <w:rsid w:val="00F007DA"/>
    <w:rPr>
      <w:rFonts w:ascii="Times New Roman" w:eastAsia="Times New Roman" w:hAnsi="Times New Roman" w:cs="Times New Roman"/>
      <w:sz w:val="24"/>
      <w:szCs w:val="21"/>
    </w:rPr>
  </w:style>
  <w:style w:type="character" w:styleId="Hyperlink">
    <w:name w:val="Hyperlink"/>
    <w:basedOn w:val="DefaultParagraphFont"/>
    <w:semiHidden/>
    <w:unhideWhenUsed/>
    <w:qFormat/>
    <w:rsid w:val="00F007DA"/>
    <w:rPr>
      <w:color w:val="0000FF"/>
      <w:u w:val="single"/>
    </w:rPr>
  </w:style>
  <w:style w:type="character" w:styleId="FollowedHyperlink">
    <w:name w:val="FollowedHyperlink"/>
    <w:basedOn w:val="DefaultParagraphFont"/>
    <w:uiPriority w:val="99"/>
    <w:semiHidden/>
    <w:unhideWhenUsed/>
    <w:qFormat/>
    <w:rsid w:val="00F007DA"/>
    <w:rPr>
      <w:color w:val="800080"/>
      <w:u w:val="single"/>
    </w:rPr>
  </w:style>
  <w:style w:type="paragraph" w:styleId="HTMLAddress">
    <w:name w:val="HTML Address"/>
    <w:basedOn w:val="Normal"/>
    <w:link w:val="HTMLAddressChar"/>
    <w:semiHidden/>
    <w:unhideWhenUsed/>
    <w:qFormat/>
    <w:rsid w:val="00F007DA"/>
    <w:pPr>
      <w:spacing w:after="0" w:line="240" w:lineRule="auto"/>
    </w:pPr>
    <w:rPr>
      <w:rFonts w:eastAsia="Times New Roman"/>
      <w:bCs w:val="0"/>
      <w:i/>
      <w:iCs/>
      <w:sz w:val="24"/>
      <w:szCs w:val="24"/>
    </w:rPr>
  </w:style>
  <w:style w:type="character" w:customStyle="1" w:styleId="HTMLAddressChar">
    <w:name w:val="HTML Address Char"/>
    <w:basedOn w:val="DefaultParagraphFont"/>
    <w:link w:val="HTMLAddress"/>
    <w:semiHidden/>
    <w:rsid w:val="00F007DA"/>
    <w:rPr>
      <w:rFonts w:ascii="Times New Roman" w:eastAsia="Times New Roman" w:hAnsi="Times New Roman" w:cs="Times New Roman"/>
      <w:i/>
      <w:iCs/>
      <w:sz w:val="24"/>
      <w:szCs w:val="24"/>
    </w:rPr>
  </w:style>
  <w:style w:type="character" w:styleId="HTMLCode">
    <w:name w:val="HTML Code"/>
    <w:basedOn w:val="DefaultParagraphFont"/>
    <w:semiHidden/>
    <w:unhideWhenUsed/>
    <w:qFormat/>
    <w:rsid w:val="00F007DA"/>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F007DA"/>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F00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Cs w:val="0"/>
      <w:sz w:val="20"/>
      <w:szCs w:val="24"/>
    </w:rPr>
  </w:style>
  <w:style w:type="character" w:customStyle="1" w:styleId="HTMLPreformattedChar">
    <w:name w:val="HTML Preformatted Char"/>
    <w:basedOn w:val="DefaultParagraphFont"/>
    <w:link w:val="HTMLPreformatted"/>
    <w:semiHidden/>
    <w:rsid w:val="00F007DA"/>
    <w:rPr>
      <w:rFonts w:ascii="Courier New" w:eastAsia="Times New Roman" w:hAnsi="Courier New" w:cs="Courier New"/>
      <w:sz w:val="20"/>
      <w:szCs w:val="24"/>
    </w:rPr>
  </w:style>
  <w:style w:type="character" w:styleId="HTMLSample">
    <w:name w:val="HTML Sample"/>
    <w:basedOn w:val="DefaultParagraphFont"/>
    <w:semiHidden/>
    <w:unhideWhenUsed/>
    <w:qFormat/>
    <w:rsid w:val="00F007DA"/>
    <w:rPr>
      <w:rFonts w:ascii="Courier New" w:eastAsia="Times New Roman" w:hAnsi="Courier New" w:cs="Courier New" w:hint="default"/>
    </w:rPr>
  </w:style>
  <w:style w:type="character" w:styleId="HTMLTypewriter">
    <w:name w:val="HTML Typewriter"/>
    <w:basedOn w:val="DefaultParagraphFont"/>
    <w:semiHidden/>
    <w:unhideWhenUsed/>
    <w:qFormat/>
    <w:rsid w:val="00F007DA"/>
    <w:rPr>
      <w:rFonts w:ascii="Courier New" w:eastAsia="Times New Roman" w:hAnsi="Courier New" w:cs="Courier New" w:hint="default"/>
      <w:sz w:val="20"/>
      <w:szCs w:val="20"/>
    </w:rPr>
  </w:style>
  <w:style w:type="paragraph" w:styleId="NormalWeb">
    <w:name w:val="Normal (Web)"/>
    <w:basedOn w:val="Normal"/>
    <w:uiPriority w:val="99"/>
    <w:unhideWhenUsed/>
    <w:qFormat/>
    <w:rsid w:val="00F007DA"/>
    <w:pPr>
      <w:spacing w:before="100" w:beforeAutospacing="1" w:after="100" w:afterAutospacing="1" w:line="240" w:lineRule="auto"/>
    </w:pPr>
    <w:rPr>
      <w:rFonts w:eastAsia="Times New Roman"/>
      <w:bCs w:val="0"/>
      <w:sz w:val="24"/>
      <w:szCs w:val="24"/>
    </w:rPr>
  </w:style>
  <w:style w:type="paragraph" w:styleId="Index1">
    <w:name w:val="index 1"/>
    <w:basedOn w:val="Normal"/>
    <w:next w:val="Normal"/>
    <w:autoRedefine/>
    <w:uiPriority w:val="99"/>
    <w:semiHidden/>
    <w:unhideWhenUsed/>
    <w:qFormat/>
    <w:rsid w:val="00F007DA"/>
    <w:pPr>
      <w:spacing w:after="0" w:line="240" w:lineRule="auto"/>
    </w:pPr>
    <w:rPr>
      <w:rFonts w:eastAsia="Times New Roman"/>
      <w:bCs w:val="0"/>
      <w:sz w:val="24"/>
      <w:szCs w:val="24"/>
    </w:rPr>
  </w:style>
  <w:style w:type="paragraph" w:styleId="Index2">
    <w:name w:val="index 2"/>
    <w:basedOn w:val="Normal"/>
    <w:next w:val="Normal"/>
    <w:autoRedefine/>
    <w:uiPriority w:val="99"/>
    <w:semiHidden/>
    <w:unhideWhenUsed/>
    <w:qFormat/>
    <w:rsid w:val="00F007DA"/>
    <w:pPr>
      <w:spacing w:after="0" w:line="240" w:lineRule="auto"/>
      <w:ind w:leftChars="200" w:left="200"/>
    </w:pPr>
    <w:rPr>
      <w:rFonts w:eastAsia="Times New Roman"/>
      <w:bCs w:val="0"/>
      <w:sz w:val="24"/>
      <w:szCs w:val="24"/>
    </w:rPr>
  </w:style>
  <w:style w:type="paragraph" w:styleId="Index3">
    <w:name w:val="index 3"/>
    <w:basedOn w:val="Normal"/>
    <w:next w:val="Normal"/>
    <w:autoRedefine/>
    <w:uiPriority w:val="99"/>
    <w:semiHidden/>
    <w:unhideWhenUsed/>
    <w:qFormat/>
    <w:rsid w:val="00F007DA"/>
    <w:pPr>
      <w:spacing w:after="0" w:line="240" w:lineRule="auto"/>
      <w:ind w:leftChars="400" w:left="400"/>
    </w:pPr>
    <w:rPr>
      <w:rFonts w:eastAsia="Times New Roman"/>
      <w:bCs w:val="0"/>
      <w:sz w:val="24"/>
      <w:szCs w:val="24"/>
    </w:rPr>
  </w:style>
  <w:style w:type="paragraph" w:styleId="Index4">
    <w:name w:val="index 4"/>
    <w:basedOn w:val="Normal"/>
    <w:next w:val="Normal"/>
    <w:autoRedefine/>
    <w:uiPriority w:val="99"/>
    <w:semiHidden/>
    <w:unhideWhenUsed/>
    <w:qFormat/>
    <w:rsid w:val="00F007DA"/>
    <w:pPr>
      <w:spacing w:after="0" w:line="240" w:lineRule="auto"/>
      <w:ind w:leftChars="600" w:left="600"/>
    </w:pPr>
    <w:rPr>
      <w:rFonts w:eastAsia="Times New Roman"/>
      <w:bCs w:val="0"/>
      <w:sz w:val="24"/>
      <w:szCs w:val="24"/>
    </w:rPr>
  </w:style>
  <w:style w:type="paragraph" w:styleId="Index5">
    <w:name w:val="index 5"/>
    <w:basedOn w:val="Normal"/>
    <w:next w:val="Normal"/>
    <w:autoRedefine/>
    <w:uiPriority w:val="99"/>
    <w:semiHidden/>
    <w:unhideWhenUsed/>
    <w:qFormat/>
    <w:rsid w:val="00F007DA"/>
    <w:pPr>
      <w:spacing w:after="0" w:line="240" w:lineRule="auto"/>
      <w:ind w:leftChars="800" w:left="800"/>
    </w:pPr>
    <w:rPr>
      <w:rFonts w:eastAsia="Times New Roman"/>
      <w:bCs w:val="0"/>
      <w:sz w:val="24"/>
      <w:szCs w:val="24"/>
    </w:rPr>
  </w:style>
  <w:style w:type="paragraph" w:styleId="Index6">
    <w:name w:val="index 6"/>
    <w:basedOn w:val="Normal"/>
    <w:next w:val="Normal"/>
    <w:autoRedefine/>
    <w:uiPriority w:val="99"/>
    <w:semiHidden/>
    <w:unhideWhenUsed/>
    <w:qFormat/>
    <w:rsid w:val="00F007DA"/>
    <w:pPr>
      <w:spacing w:after="0" w:line="240" w:lineRule="auto"/>
      <w:ind w:leftChars="1000" w:left="1000"/>
    </w:pPr>
    <w:rPr>
      <w:rFonts w:eastAsia="Times New Roman"/>
      <w:bCs w:val="0"/>
      <w:sz w:val="24"/>
      <w:szCs w:val="24"/>
    </w:rPr>
  </w:style>
  <w:style w:type="paragraph" w:styleId="Index7">
    <w:name w:val="index 7"/>
    <w:basedOn w:val="Normal"/>
    <w:next w:val="Normal"/>
    <w:autoRedefine/>
    <w:uiPriority w:val="99"/>
    <w:semiHidden/>
    <w:unhideWhenUsed/>
    <w:qFormat/>
    <w:rsid w:val="00F007DA"/>
    <w:pPr>
      <w:spacing w:after="0" w:line="240" w:lineRule="auto"/>
      <w:ind w:leftChars="1200" w:left="1200"/>
    </w:pPr>
    <w:rPr>
      <w:rFonts w:eastAsia="Times New Roman"/>
      <w:bCs w:val="0"/>
      <w:sz w:val="24"/>
      <w:szCs w:val="24"/>
    </w:rPr>
  </w:style>
  <w:style w:type="paragraph" w:styleId="Index8">
    <w:name w:val="index 8"/>
    <w:basedOn w:val="Normal"/>
    <w:next w:val="Normal"/>
    <w:autoRedefine/>
    <w:uiPriority w:val="99"/>
    <w:semiHidden/>
    <w:unhideWhenUsed/>
    <w:qFormat/>
    <w:rsid w:val="00F007DA"/>
    <w:pPr>
      <w:spacing w:after="0" w:line="240" w:lineRule="auto"/>
      <w:ind w:leftChars="1400" w:left="1400"/>
    </w:pPr>
    <w:rPr>
      <w:rFonts w:eastAsia="Times New Roman"/>
      <w:bCs w:val="0"/>
      <w:sz w:val="24"/>
      <w:szCs w:val="24"/>
    </w:rPr>
  </w:style>
  <w:style w:type="paragraph" w:styleId="Index9">
    <w:name w:val="index 9"/>
    <w:basedOn w:val="Normal"/>
    <w:next w:val="Normal"/>
    <w:autoRedefine/>
    <w:uiPriority w:val="99"/>
    <w:semiHidden/>
    <w:unhideWhenUsed/>
    <w:qFormat/>
    <w:rsid w:val="00F007DA"/>
    <w:pPr>
      <w:spacing w:after="0" w:line="240" w:lineRule="auto"/>
      <w:ind w:leftChars="1600" w:left="1600"/>
    </w:pPr>
    <w:rPr>
      <w:rFonts w:eastAsia="Times New Roman"/>
      <w:bCs w:val="0"/>
      <w:sz w:val="24"/>
      <w:szCs w:val="24"/>
    </w:rPr>
  </w:style>
  <w:style w:type="paragraph" w:styleId="TOC1">
    <w:name w:val="toc 1"/>
    <w:basedOn w:val="Normal"/>
    <w:next w:val="Normal"/>
    <w:autoRedefine/>
    <w:uiPriority w:val="99"/>
    <w:semiHidden/>
    <w:unhideWhenUsed/>
    <w:qFormat/>
    <w:rsid w:val="00F007DA"/>
    <w:pPr>
      <w:spacing w:after="0" w:line="240" w:lineRule="auto"/>
    </w:pPr>
    <w:rPr>
      <w:rFonts w:eastAsia="Times New Roman"/>
      <w:bCs w:val="0"/>
      <w:sz w:val="24"/>
      <w:szCs w:val="24"/>
    </w:rPr>
  </w:style>
  <w:style w:type="paragraph" w:styleId="TOC2">
    <w:name w:val="toc 2"/>
    <w:basedOn w:val="Normal"/>
    <w:next w:val="Normal"/>
    <w:autoRedefine/>
    <w:uiPriority w:val="99"/>
    <w:semiHidden/>
    <w:unhideWhenUsed/>
    <w:qFormat/>
    <w:rsid w:val="00F007DA"/>
    <w:pPr>
      <w:spacing w:after="0" w:line="240" w:lineRule="auto"/>
      <w:ind w:leftChars="200" w:left="420"/>
    </w:pPr>
    <w:rPr>
      <w:rFonts w:eastAsia="Times New Roman"/>
      <w:bCs w:val="0"/>
      <w:sz w:val="24"/>
      <w:szCs w:val="24"/>
    </w:rPr>
  </w:style>
  <w:style w:type="paragraph" w:styleId="TOC3">
    <w:name w:val="toc 3"/>
    <w:basedOn w:val="Normal"/>
    <w:next w:val="Normal"/>
    <w:autoRedefine/>
    <w:uiPriority w:val="99"/>
    <w:semiHidden/>
    <w:unhideWhenUsed/>
    <w:qFormat/>
    <w:rsid w:val="00F007DA"/>
    <w:pPr>
      <w:spacing w:after="0" w:line="240" w:lineRule="auto"/>
      <w:ind w:leftChars="400" w:left="840"/>
    </w:pPr>
    <w:rPr>
      <w:rFonts w:eastAsia="Times New Roman"/>
      <w:bCs w:val="0"/>
      <w:sz w:val="24"/>
      <w:szCs w:val="24"/>
    </w:rPr>
  </w:style>
  <w:style w:type="paragraph" w:styleId="TOC4">
    <w:name w:val="toc 4"/>
    <w:basedOn w:val="Normal"/>
    <w:next w:val="Normal"/>
    <w:autoRedefine/>
    <w:uiPriority w:val="99"/>
    <w:semiHidden/>
    <w:unhideWhenUsed/>
    <w:qFormat/>
    <w:rsid w:val="00F007DA"/>
    <w:pPr>
      <w:spacing w:after="0" w:line="240" w:lineRule="auto"/>
      <w:ind w:leftChars="600" w:left="1260"/>
    </w:pPr>
    <w:rPr>
      <w:rFonts w:eastAsia="Times New Roman"/>
      <w:bCs w:val="0"/>
      <w:sz w:val="24"/>
      <w:szCs w:val="24"/>
    </w:rPr>
  </w:style>
  <w:style w:type="paragraph" w:styleId="TOC5">
    <w:name w:val="toc 5"/>
    <w:basedOn w:val="Normal"/>
    <w:next w:val="Normal"/>
    <w:autoRedefine/>
    <w:uiPriority w:val="99"/>
    <w:semiHidden/>
    <w:unhideWhenUsed/>
    <w:qFormat/>
    <w:rsid w:val="00F007DA"/>
    <w:pPr>
      <w:spacing w:after="0" w:line="240" w:lineRule="auto"/>
      <w:ind w:leftChars="800" w:left="1680"/>
    </w:pPr>
    <w:rPr>
      <w:rFonts w:eastAsia="Times New Roman"/>
      <w:bCs w:val="0"/>
      <w:sz w:val="24"/>
      <w:szCs w:val="24"/>
    </w:rPr>
  </w:style>
  <w:style w:type="paragraph" w:styleId="TOC6">
    <w:name w:val="toc 6"/>
    <w:basedOn w:val="Normal"/>
    <w:next w:val="Normal"/>
    <w:autoRedefine/>
    <w:uiPriority w:val="99"/>
    <w:semiHidden/>
    <w:unhideWhenUsed/>
    <w:qFormat/>
    <w:rsid w:val="00F007DA"/>
    <w:pPr>
      <w:spacing w:after="0" w:line="240" w:lineRule="auto"/>
      <w:ind w:leftChars="1000" w:left="2100"/>
    </w:pPr>
    <w:rPr>
      <w:rFonts w:eastAsia="Times New Roman"/>
      <w:bCs w:val="0"/>
      <w:sz w:val="24"/>
      <w:szCs w:val="24"/>
    </w:rPr>
  </w:style>
  <w:style w:type="paragraph" w:styleId="TOC7">
    <w:name w:val="toc 7"/>
    <w:basedOn w:val="Normal"/>
    <w:next w:val="Normal"/>
    <w:autoRedefine/>
    <w:uiPriority w:val="99"/>
    <w:semiHidden/>
    <w:unhideWhenUsed/>
    <w:qFormat/>
    <w:rsid w:val="00F007DA"/>
    <w:pPr>
      <w:spacing w:after="0" w:line="240" w:lineRule="auto"/>
      <w:ind w:leftChars="1200" w:left="2520"/>
    </w:pPr>
    <w:rPr>
      <w:rFonts w:eastAsia="Times New Roman"/>
      <w:bCs w:val="0"/>
      <w:sz w:val="24"/>
      <w:szCs w:val="24"/>
    </w:rPr>
  </w:style>
  <w:style w:type="paragraph" w:styleId="TOC8">
    <w:name w:val="toc 8"/>
    <w:basedOn w:val="Normal"/>
    <w:next w:val="Normal"/>
    <w:autoRedefine/>
    <w:uiPriority w:val="99"/>
    <w:semiHidden/>
    <w:unhideWhenUsed/>
    <w:qFormat/>
    <w:rsid w:val="00F007DA"/>
    <w:pPr>
      <w:spacing w:after="0" w:line="240" w:lineRule="auto"/>
      <w:ind w:leftChars="1400" w:left="2940"/>
    </w:pPr>
    <w:rPr>
      <w:rFonts w:eastAsia="Times New Roman"/>
      <w:bCs w:val="0"/>
      <w:sz w:val="24"/>
      <w:szCs w:val="24"/>
    </w:rPr>
  </w:style>
  <w:style w:type="paragraph" w:styleId="TOC9">
    <w:name w:val="toc 9"/>
    <w:basedOn w:val="Normal"/>
    <w:next w:val="Normal"/>
    <w:autoRedefine/>
    <w:uiPriority w:val="99"/>
    <w:semiHidden/>
    <w:unhideWhenUsed/>
    <w:qFormat/>
    <w:rsid w:val="00F007DA"/>
    <w:pPr>
      <w:spacing w:after="0" w:line="240" w:lineRule="auto"/>
      <w:ind w:leftChars="1600" w:left="3360"/>
    </w:pPr>
    <w:rPr>
      <w:rFonts w:eastAsia="Times New Roman"/>
      <w:bCs w:val="0"/>
      <w:sz w:val="24"/>
      <w:szCs w:val="24"/>
    </w:rPr>
  </w:style>
  <w:style w:type="paragraph" w:styleId="NormalIndent">
    <w:name w:val="Normal Indent"/>
    <w:basedOn w:val="Normal"/>
    <w:uiPriority w:val="99"/>
    <w:semiHidden/>
    <w:unhideWhenUsed/>
    <w:qFormat/>
    <w:rsid w:val="00F007DA"/>
    <w:pPr>
      <w:spacing w:after="0" w:line="240" w:lineRule="auto"/>
      <w:ind w:firstLineChars="200" w:firstLine="420"/>
    </w:pPr>
    <w:rPr>
      <w:rFonts w:eastAsia="Times New Roman"/>
      <w:bCs w:val="0"/>
      <w:sz w:val="24"/>
      <w:szCs w:val="24"/>
    </w:rPr>
  </w:style>
  <w:style w:type="paragraph" w:styleId="FootnoteText">
    <w:name w:val="footnote text"/>
    <w:basedOn w:val="Normal"/>
    <w:link w:val="FootnoteTextChar"/>
    <w:uiPriority w:val="99"/>
    <w:semiHidden/>
    <w:unhideWhenUsed/>
    <w:qFormat/>
    <w:rsid w:val="00F007DA"/>
    <w:pPr>
      <w:snapToGrid w:val="0"/>
      <w:spacing w:after="0" w:line="240" w:lineRule="auto"/>
    </w:pPr>
    <w:rPr>
      <w:rFonts w:eastAsia="Times New Roman"/>
      <w:bCs w:val="0"/>
      <w:sz w:val="18"/>
      <w:szCs w:val="18"/>
    </w:rPr>
  </w:style>
  <w:style w:type="character" w:customStyle="1" w:styleId="FootnoteTextChar">
    <w:name w:val="Footnote Text Char"/>
    <w:basedOn w:val="DefaultParagraphFont"/>
    <w:link w:val="FootnoteText"/>
    <w:uiPriority w:val="99"/>
    <w:semiHidden/>
    <w:rsid w:val="00F007DA"/>
    <w:rPr>
      <w:rFonts w:ascii="Times New Roman" w:eastAsia="Times New Roman" w:hAnsi="Times New Roman" w:cs="Times New Roman"/>
      <w:sz w:val="18"/>
      <w:szCs w:val="18"/>
    </w:rPr>
  </w:style>
  <w:style w:type="paragraph" w:styleId="CommentText">
    <w:name w:val="annotation text"/>
    <w:basedOn w:val="Normal"/>
    <w:link w:val="CommentTextChar"/>
    <w:uiPriority w:val="99"/>
    <w:semiHidden/>
    <w:unhideWhenUsed/>
    <w:qFormat/>
    <w:rsid w:val="00F007DA"/>
    <w:pPr>
      <w:spacing w:after="0" w:line="240" w:lineRule="auto"/>
    </w:pPr>
    <w:rPr>
      <w:rFonts w:eastAsia="Times New Roman"/>
      <w:bCs w:val="0"/>
      <w:sz w:val="20"/>
      <w:szCs w:val="20"/>
    </w:rPr>
  </w:style>
  <w:style w:type="character" w:customStyle="1" w:styleId="CommentTextChar">
    <w:name w:val="Comment Text Char"/>
    <w:basedOn w:val="DefaultParagraphFont"/>
    <w:link w:val="CommentText"/>
    <w:uiPriority w:val="99"/>
    <w:semiHidden/>
    <w:rsid w:val="00F007DA"/>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qFormat/>
    <w:rsid w:val="00F007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07DA"/>
    <w:rPr>
      <w:rFonts w:ascii="Times New Roman" w:hAnsi="Times New Roman" w:cs="Times New Roman"/>
      <w:bCs/>
      <w:sz w:val="28"/>
      <w:szCs w:val="28"/>
    </w:rPr>
  </w:style>
  <w:style w:type="paragraph" w:styleId="Footer">
    <w:name w:val="footer"/>
    <w:basedOn w:val="Normal"/>
    <w:link w:val="FooterChar"/>
    <w:uiPriority w:val="99"/>
    <w:semiHidden/>
    <w:unhideWhenUsed/>
    <w:qFormat/>
    <w:rsid w:val="00F007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07DA"/>
    <w:rPr>
      <w:rFonts w:ascii="Times New Roman" w:hAnsi="Times New Roman" w:cs="Times New Roman"/>
      <w:bCs/>
      <w:sz w:val="28"/>
      <w:szCs w:val="28"/>
    </w:rPr>
  </w:style>
  <w:style w:type="paragraph" w:styleId="IndexHeading">
    <w:name w:val="index heading"/>
    <w:basedOn w:val="Normal"/>
    <w:next w:val="Index1"/>
    <w:uiPriority w:val="99"/>
    <w:semiHidden/>
    <w:unhideWhenUsed/>
    <w:qFormat/>
    <w:rsid w:val="00F007DA"/>
    <w:pPr>
      <w:spacing w:after="0" w:line="240" w:lineRule="auto"/>
    </w:pPr>
    <w:rPr>
      <w:rFonts w:ascii="Arial" w:eastAsia="Times New Roman" w:hAnsi="Arial" w:cs="Arial"/>
      <w:b/>
      <w:sz w:val="24"/>
      <w:szCs w:val="24"/>
    </w:rPr>
  </w:style>
  <w:style w:type="paragraph" w:styleId="Caption">
    <w:name w:val="caption"/>
    <w:basedOn w:val="Normal"/>
    <w:next w:val="Normal"/>
    <w:uiPriority w:val="99"/>
    <w:semiHidden/>
    <w:unhideWhenUsed/>
    <w:qFormat/>
    <w:rsid w:val="00F007DA"/>
    <w:pPr>
      <w:spacing w:after="0" w:line="240" w:lineRule="auto"/>
    </w:pPr>
    <w:rPr>
      <w:rFonts w:ascii="Arial" w:eastAsia="SimHei" w:hAnsi="Arial" w:cs="Arial"/>
      <w:bCs w:val="0"/>
      <w:sz w:val="20"/>
      <w:szCs w:val="24"/>
    </w:rPr>
  </w:style>
  <w:style w:type="paragraph" w:styleId="TableofFigures">
    <w:name w:val="table of figures"/>
    <w:basedOn w:val="Normal"/>
    <w:next w:val="Normal"/>
    <w:uiPriority w:val="99"/>
    <w:semiHidden/>
    <w:unhideWhenUsed/>
    <w:qFormat/>
    <w:rsid w:val="00F007DA"/>
    <w:pPr>
      <w:spacing w:after="0" w:line="240" w:lineRule="auto"/>
      <w:ind w:leftChars="200" w:left="200" w:hangingChars="200" w:hanging="200"/>
    </w:pPr>
    <w:rPr>
      <w:rFonts w:eastAsia="Times New Roman"/>
      <w:bCs w:val="0"/>
      <w:sz w:val="24"/>
      <w:szCs w:val="24"/>
    </w:rPr>
  </w:style>
  <w:style w:type="paragraph" w:styleId="EnvelopeAddress">
    <w:name w:val="envelope address"/>
    <w:basedOn w:val="Normal"/>
    <w:uiPriority w:val="99"/>
    <w:semiHidden/>
    <w:unhideWhenUsed/>
    <w:qFormat/>
    <w:rsid w:val="00F007DA"/>
    <w:pPr>
      <w:framePr w:w="7920" w:h="1980" w:hSpace="180" w:wrap="auto" w:hAnchor="page" w:xAlign="center" w:yAlign="bottom"/>
      <w:snapToGrid w:val="0"/>
      <w:spacing w:after="0" w:line="240" w:lineRule="auto"/>
      <w:ind w:leftChars="1400" w:left="100"/>
    </w:pPr>
    <w:rPr>
      <w:rFonts w:ascii="Arial" w:eastAsia="Times New Roman" w:hAnsi="Arial" w:cs="Arial"/>
      <w:bCs w:val="0"/>
      <w:sz w:val="24"/>
      <w:szCs w:val="24"/>
    </w:rPr>
  </w:style>
  <w:style w:type="paragraph" w:styleId="EnvelopeReturn">
    <w:name w:val="envelope return"/>
    <w:basedOn w:val="Normal"/>
    <w:uiPriority w:val="99"/>
    <w:semiHidden/>
    <w:unhideWhenUsed/>
    <w:qFormat/>
    <w:rsid w:val="00F007DA"/>
    <w:pPr>
      <w:snapToGrid w:val="0"/>
      <w:spacing w:after="0" w:line="240" w:lineRule="auto"/>
    </w:pPr>
    <w:rPr>
      <w:rFonts w:ascii="Arial" w:eastAsia="Times New Roman" w:hAnsi="Arial" w:cs="Arial"/>
      <w:bCs w:val="0"/>
      <w:sz w:val="24"/>
      <w:szCs w:val="24"/>
    </w:rPr>
  </w:style>
  <w:style w:type="paragraph" w:styleId="EndnoteText">
    <w:name w:val="endnote text"/>
    <w:basedOn w:val="Normal"/>
    <w:link w:val="EndnoteTextChar"/>
    <w:uiPriority w:val="99"/>
    <w:semiHidden/>
    <w:unhideWhenUsed/>
    <w:qFormat/>
    <w:rsid w:val="00F007DA"/>
    <w:pPr>
      <w:snapToGrid w:val="0"/>
      <w:spacing w:after="0" w:line="240" w:lineRule="auto"/>
    </w:pPr>
    <w:rPr>
      <w:rFonts w:eastAsia="Times New Roman"/>
      <w:bCs w:val="0"/>
      <w:sz w:val="24"/>
      <w:szCs w:val="24"/>
    </w:rPr>
  </w:style>
  <w:style w:type="character" w:customStyle="1" w:styleId="EndnoteTextChar">
    <w:name w:val="Endnote Text Char"/>
    <w:basedOn w:val="DefaultParagraphFont"/>
    <w:link w:val="EndnoteText"/>
    <w:uiPriority w:val="99"/>
    <w:semiHidden/>
    <w:rsid w:val="00F007DA"/>
    <w:rPr>
      <w:rFonts w:ascii="Times New Roman" w:eastAsia="Times New Roman" w:hAnsi="Times New Roman" w:cs="Times New Roman"/>
      <w:sz w:val="24"/>
      <w:szCs w:val="24"/>
    </w:rPr>
  </w:style>
  <w:style w:type="paragraph" w:styleId="TableofAuthorities">
    <w:name w:val="table of authorities"/>
    <w:basedOn w:val="Normal"/>
    <w:next w:val="Normal"/>
    <w:uiPriority w:val="99"/>
    <w:semiHidden/>
    <w:unhideWhenUsed/>
    <w:qFormat/>
    <w:rsid w:val="00F007DA"/>
    <w:pPr>
      <w:spacing w:after="0" w:line="240" w:lineRule="auto"/>
      <w:ind w:leftChars="200" w:left="420"/>
    </w:pPr>
    <w:rPr>
      <w:rFonts w:eastAsia="Times New Roman"/>
      <w:bCs w:val="0"/>
      <w:sz w:val="24"/>
      <w:szCs w:val="24"/>
    </w:rPr>
  </w:style>
  <w:style w:type="paragraph" w:styleId="MacroText">
    <w:name w:val="macro"/>
    <w:link w:val="MacroTextChar"/>
    <w:uiPriority w:val="99"/>
    <w:semiHidden/>
    <w:unhideWhenUsed/>
    <w:qFormat/>
    <w:rsid w:val="00F007D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uiPriority w:val="99"/>
    <w:semiHidden/>
    <w:rsid w:val="00F007DA"/>
    <w:rPr>
      <w:rFonts w:ascii="Courier New" w:eastAsia="SimSun" w:hAnsi="Courier New" w:cs="Courier New"/>
      <w:kern w:val="2"/>
      <w:sz w:val="24"/>
      <w:szCs w:val="24"/>
      <w:lang w:eastAsia="zh-CN"/>
    </w:rPr>
  </w:style>
  <w:style w:type="paragraph" w:styleId="TOAHeading">
    <w:name w:val="toa heading"/>
    <w:basedOn w:val="Normal"/>
    <w:next w:val="Normal"/>
    <w:uiPriority w:val="99"/>
    <w:semiHidden/>
    <w:unhideWhenUsed/>
    <w:qFormat/>
    <w:rsid w:val="00F007DA"/>
    <w:pPr>
      <w:spacing w:before="120" w:after="0" w:line="240" w:lineRule="auto"/>
    </w:pPr>
    <w:rPr>
      <w:rFonts w:ascii="Arial" w:eastAsia="Times New Roman" w:hAnsi="Arial" w:cs="Arial"/>
      <w:bCs w:val="0"/>
      <w:sz w:val="24"/>
      <w:szCs w:val="24"/>
    </w:rPr>
  </w:style>
  <w:style w:type="paragraph" w:styleId="List">
    <w:name w:val="List"/>
    <w:basedOn w:val="Normal"/>
    <w:uiPriority w:val="99"/>
    <w:semiHidden/>
    <w:unhideWhenUsed/>
    <w:qFormat/>
    <w:rsid w:val="00F007DA"/>
    <w:pPr>
      <w:spacing w:after="0" w:line="240" w:lineRule="auto"/>
      <w:ind w:left="200" w:hangingChars="200" w:hanging="200"/>
    </w:pPr>
    <w:rPr>
      <w:rFonts w:eastAsia="Times New Roman"/>
      <w:bCs w:val="0"/>
      <w:sz w:val="24"/>
      <w:szCs w:val="24"/>
    </w:rPr>
  </w:style>
  <w:style w:type="paragraph" w:styleId="ListBullet">
    <w:name w:val="List Bullet"/>
    <w:basedOn w:val="Normal"/>
    <w:uiPriority w:val="99"/>
    <w:semiHidden/>
    <w:unhideWhenUsed/>
    <w:qFormat/>
    <w:rsid w:val="00F007DA"/>
    <w:pPr>
      <w:numPr>
        <w:numId w:val="1"/>
      </w:numPr>
      <w:spacing w:after="0" w:line="240" w:lineRule="auto"/>
    </w:pPr>
    <w:rPr>
      <w:rFonts w:eastAsia="Times New Roman"/>
      <w:bCs w:val="0"/>
      <w:sz w:val="24"/>
      <w:szCs w:val="24"/>
    </w:rPr>
  </w:style>
  <w:style w:type="paragraph" w:styleId="ListNumber">
    <w:name w:val="List Number"/>
    <w:basedOn w:val="Normal"/>
    <w:uiPriority w:val="99"/>
    <w:semiHidden/>
    <w:unhideWhenUsed/>
    <w:qFormat/>
    <w:rsid w:val="00F007DA"/>
    <w:pPr>
      <w:numPr>
        <w:numId w:val="2"/>
      </w:numPr>
      <w:spacing w:after="0" w:line="240" w:lineRule="auto"/>
    </w:pPr>
    <w:rPr>
      <w:rFonts w:eastAsia="Times New Roman"/>
      <w:bCs w:val="0"/>
      <w:sz w:val="24"/>
      <w:szCs w:val="24"/>
    </w:rPr>
  </w:style>
  <w:style w:type="paragraph" w:styleId="List2">
    <w:name w:val="List 2"/>
    <w:basedOn w:val="Normal"/>
    <w:uiPriority w:val="99"/>
    <w:semiHidden/>
    <w:unhideWhenUsed/>
    <w:qFormat/>
    <w:rsid w:val="00F007DA"/>
    <w:pPr>
      <w:spacing w:after="0" w:line="240" w:lineRule="auto"/>
      <w:ind w:leftChars="200" w:left="100" w:hangingChars="200" w:hanging="200"/>
    </w:pPr>
    <w:rPr>
      <w:rFonts w:eastAsia="Times New Roman"/>
      <w:bCs w:val="0"/>
      <w:sz w:val="24"/>
      <w:szCs w:val="24"/>
    </w:rPr>
  </w:style>
  <w:style w:type="paragraph" w:styleId="List3">
    <w:name w:val="List 3"/>
    <w:basedOn w:val="Normal"/>
    <w:uiPriority w:val="99"/>
    <w:semiHidden/>
    <w:unhideWhenUsed/>
    <w:qFormat/>
    <w:rsid w:val="00F007DA"/>
    <w:pPr>
      <w:spacing w:after="0" w:line="240" w:lineRule="auto"/>
      <w:ind w:leftChars="400" w:left="100" w:hangingChars="200" w:hanging="200"/>
    </w:pPr>
    <w:rPr>
      <w:rFonts w:eastAsia="Times New Roman"/>
      <w:bCs w:val="0"/>
      <w:sz w:val="24"/>
      <w:szCs w:val="24"/>
    </w:rPr>
  </w:style>
  <w:style w:type="paragraph" w:styleId="List4">
    <w:name w:val="List 4"/>
    <w:basedOn w:val="Normal"/>
    <w:uiPriority w:val="99"/>
    <w:semiHidden/>
    <w:unhideWhenUsed/>
    <w:qFormat/>
    <w:rsid w:val="00F007DA"/>
    <w:pPr>
      <w:spacing w:after="0" w:line="240" w:lineRule="auto"/>
      <w:ind w:leftChars="600" w:left="100" w:hangingChars="200" w:hanging="200"/>
    </w:pPr>
    <w:rPr>
      <w:rFonts w:eastAsia="Times New Roman"/>
      <w:bCs w:val="0"/>
      <w:sz w:val="24"/>
      <w:szCs w:val="24"/>
    </w:rPr>
  </w:style>
  <w:style w:type="paragraph" w:styleId="List5">
    <w:name w:val="List 5"/>
    <w:basedOn w:val="Normal"/>
    <w:uiPriority w:val="99"/>
    <w:semiHidden/>
    <w:unhideWhenUsed/>
    <w:qFormat/>
    <w:rsid w:val="00F007DA"/>
    <w:pPr>
      <w:spacing w:after="0" w:line="240" w:lineRule="auto"/>
      <w:ind w:leftChars="800" w:left="100" w:hangingChars="200" w:hanging="200"/>
    </w:pPr>
    <w:rPr>
      <w:rFonts w:eastAsia="Times New Roman"/>
      <w:bCs w:val="0"/>
      <w:sz w:val="24"/>
      <w:szCs w:val="24"/>
    </w:rPr>
  </w:style>
  <w:style w:type="paragraph" w:styleId="ListBullet2">
    <w:name w:val="List Bullet 2"/>
    <w:basedOn w:val="Normal"/>
    <w:uiPriority w:val="99"/>
    <w:semiHidden/>
    <w:unhideWhenUsed/>
    <w:qFormat/>
    <w:rsid w:val="00F007DA"/>
    <w:pPr>
      <w:numPr>
        <w:numId w:val="3"/>
      </w:numPr>
      <w:spacing w:after="0" w:line="240" w:lineRule="auto"/>
    </w:pPr>
    <w:rPr>
      <w:rFonts w:eastAsia="Times New Roman"/>
      <w:bCs w:val="0"/>
      <w:sz w:val="24"/>
      <w:szCs w:val="24"/>
    </w:rPr>
  </w:style>
  <w:style w:type="paragraph" w:styleId="ListBullet3">
    <w:name w:val="List Bullet 3"/>
    <w:basedOn w:val="Normal"/>
    <w:uiPriority w:val="99"/>
    <w:semiHidden/>
    <w:unhideWhenUsed/>
    <w:qFormat/>
    <w:rsid w:val="00F007DA"/>
    <w:pPr>
      <w:numPr>
        <w:numId w:val="4"/>
      </w:numPr>
      <w:spacing w:after="0" w:line="240" w:lineRule="auto"/>
    </w:pPr>
    <w:rPr>
      <w:rFonts w:eastAsia="Times New Roman"/>
      <w:bCs w:val="0"/>
      <w:sz w:val="24"/>
      <w:szCs w:val="24"/>
    </w:rPr>
  </w:style>
  <w:style w:type="paragraph" w:styleId="ListBullet4">
    <w:name w:val="List Bullet 4"/>
    <w:basedOn w:val="Normal"/>
    <w:uiPriority w:val="99"/>
    <w:semiHidden/>
    <w:unhideWhenUsed/>
    <w:qFormat/>
    <w:rsid w:val="00F007DA"/>
    <w:pPr>
      <w:numPr>
        <w:numId w:val="5"/>
      </w:numPr>
      <w:spacing w:after="0" w:line="240" w:lineRule="auto"/>
    </w:pPr>
    <w:rPr>
      <w:rFonts w:eastAsia="Times New Roman"/>
      <w:bCs w:val="0"/>
      <w:sz w:val="24"/>
      <w:szCs w:val="24"/>
    </w:rPr>
  </w:style>
  <w:style w:type="paragraph" w:styleId="ListBullet5">
    <w:name w:val="List Bullet 5"/>
    <w:basedOn w:val="Normal"/>
    <w:uiPriority w:val="99"/>
    <w:semiHidden/>
    <w:unhideWhenUsed/>
    <w:qFormat/>
    <w:rsid w:val="00F007DA"/>
    <w:pPr>
      <w:numPr>
        <w:numId w:val="6"/>
      </w:numPr>
      <w:spacing w:after="0" w:line="240" w:lineRule="auto"/>
    </w:pPr>
    <w:rPr>
      <w:rFonts w:eastAsia="Times New Roman"/>
      <w:bCs w:val="0"/>
      <w:sz w:val="24"/>
      <w:szCs w:val="24"/>
    </w:rPr>
  </w:style>
  <w:style w:type="paragraph" w:styleId="ListNumber2">
    <w:name w:val="List Number 2"/>
    <w:basedOn w:val="Normal"/>
    <w:uiPriority w:val="99"/>
    <w:semiHidden/>
    <w:unhideWhenUsed/>
    <w:qFormat/>
    <w:rsid w:val="00F007DA"/>
    <w:pPr>
      <w:numPr>
        <w:numId w:val="7"/>
      </w:numPr>
      <w:spacing w:after="0" w:line="240" w:lineRule="auto"/>
    </w:pPr>
    <w:rPr>
      <w:rFonts w:eastAsia="Times New Roman"/>
      <w:bCs w:val="0"/>
      <w:sz w:val="24"/>
      <w:szCs w:val="24"/>
    </w:rPr>
  </w:style>
  <w:style w:type="paragraph" w:styleId="ListNumber3">
    <w:name w:val="List Number 3"/>
    <w:basedOn w:val="Normal"/>
    <w:uiPriority w:val="99"/>
    <w:semiHidden/>
    <w:unhideWhenUsed/>
    <w:qFormat/>
    <w:rsid w:val="00F007DA"/>
    <w:pPr>
      <w:numPr>
        <w:numId w:val="8"/>
      </w:numPr>
      <w:spacing w:after="0" w:line="240" w:lineRule="auto"/>
    </w:pPr>
    <w:rPr>
      <w:rFonts w:eastAsia="Times New Roman"/>
      <w:bCs w:val="0"/>
      <w:sz w:val="24"/>
      <w:szCs w:val="24"/>
    </w:rPr>
  </w:style>
  <w:style w:type="paragraph" w:styleId="ListNumber4">
    <w:name w:val="List Number 4"/>
    <w:basedOn w:val="Normal"/>
    <w:uiPriority w:val="99"/>
    <w:semiHidden/>
    <w:unhideWhenUsed/>
    <w:qFormat/>
    <w:rsid w:val="00F007DA"/>
    <w:pPr>
      <w:numPr>
        <w:numId w:val="9"/>
      </w:numPr>
      <w:spacing w:after="0" w:line="240" w:lineRule="auto"/>
    </w:pPr>
    <w:rPr>
      <w:rFonts w:eastAsia="Times New Roman"/>
      <w:bCs w:val="0"/>
      <w:sz w:val="24"/>
      <w:szCs w:val="24"/>
    </w:rPr>
  </w:style>
  <w:style w:type="paragraph" w:styleId="ListNumber5">
    <w:name w:val="List Number 5"/>
    <w:basedOn w:val="Normal"/>
    <w:uiPriority w:val="99"/>
    <w:semiHidden/>
    <w:unhideWhenUsed/>
    <w:qFormat/>
    <w:rsid w:val="00F007DA"/>
    <w:pPr>
      <w:numPr>
        <w:numId w:val="10"/>
      </w:numPr>
      <w:spacing w:after="0" w:line="240" w:lineRule="auto"/>
    </w:pPr>
    <w:rPr>
      <w:rFonts w:eastAsia="Times New Roman"/>
      <w:bCs w:val="0"/>
      <w:sz w:val="24"/>
      <w:szCs w:val="24"/>
    </w:rPr>
  </w:style>
  <w:style w:type="paragraph" w:styleId="Title">
    <w:name w:val="Title"/>
    <w:basedOn w:val="Normal"/>
    <w:link w:val="TitleChar"/>
    <w:uiPriority w:val="99"/>
    <w:qFormat/>
    <w:rsid w:val="00F007DA"/>
    <w:pPr>
      <w:spacing w:after="0" w:line="240" w:lineRule="auto"/>
      <w:jc w:val="center"/>
    </w:pPr>
    <w:rPr>
      <w:rFonts w:cs="Arial Unicode MS"/>
      <w:b/>
      <w:bCs w:val="0"/>
      <w:szCs w:val="24"/>
      <w:lang w:bidi="km-KH"/>
    </w:rPr>
  </w:style>
  <w:style w:type="character" w:customStyle="1" w:styleId="TitleChar">
    <w:name w:val="Title Char"/>
    <w:basedOn w:val="DefaultParagraphFont"/>
    <w:link w:val="Title"/>
    <w:uiPriority w:val="99"/>
    <w:rsid w:val="00F007DA"/>
    <w:rPr>
      <w:rFonts w:ascii="Times New Roman" w:hAnsi="Times New Roman" w:cs="Arial Unicode MS"/>
      <w:b/>
      <w:sz w:val="28"/>
      <w:szCs w:val="24"/>
      <w:lang w:bidi="km-KH"/>
    </w:rPr>
  </w:style>
  <w:style w:type="paragraph" w:styleId="Closing">
    <w:name w:val="Closing"/>
    <w:basedOn w:val="Normal"/>
    <w:link w:val="ClosingChar"/>
    <w:uiPriority w:val="99"/>
    <w:semiHidden/>
    <w:unhideWhenUsed/>
    <w:qFormat/>
    <w:rsid w:val="00F007DA"/>
    <w:pPr>
      <w:spacing w:after="0" w:line="240" w:lineRule="auto"/>
      <w:ind w:leftChars="2100" w:left="100"/>
    </w:pPr>
    <w:rPr>
      <w:rFonts w:eastAsia="Times New Roman"/>
      <w:bCs w:val="0"/>
      <w:sz w:val="24"/>
      <w:szCs w:val="24"/>
    </w:rPr>
  </w:style>
  <w:style w:type="character" w:customStyle="1" w:styleId="ClosingChar">
    <w:name w:val="Closing Char"/>
    <w:basedOn w:val="DefaultParagraphFont"/>
    <w:link w:val="Closing"/>
    <w:uiPriority w:val="99"/>
    <w:semiHidden/>
    <w:rsid w:val="00F007DA"/>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qFormat/>
    <w:rsid w:val="00F007DA"/>
    <w:pPr>
      <w:spacing w:after="0" w:line="240" w:lineRule="auto"/>
      <w:ind w:leftChars="2100" w:left="100"/>
    </w:pPr>
    <w:rPr>
      <w:rFonts w:eastAsia="Times New Roman"/>
      <w:bCs w:val="0"/>
      <w:sz w:val="24"/>
      <w:szCs w:val="24"/>
    </w:rPr>
  </w:style>
  <w:style w:type="character" w:customStyle="1" w:styleId="SignatureChar">
    <w:name w:val="Signature Char"/>
    <w:basedOn w:val="DefaultParagraphFont"/>
    <w:link w:val="Signature"/>
    <w:uiPriority w:val="99"/>
    <w:semiHidden/>
    <w:rsid w:val="00F007DA"/>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F007DA"/>
    <w:pPr>
      <w:spacing w:after="120" w:line="240" w:lineRule="auto"/>
    </w:pPr>
    <w:rPr>
      <w:rFonts w:eastAsia="Times New Roman"/>
      <w:bCs w:val="0"/>
      <w:sz w:val="24"/>
      <w:szCs w:val="24"/>
    </w:rPr>
  </w:style>
  <w:style w:type="character" w:customStyle="1" w:styleId="BodyTextChar">
    <w:name w:val="Body Text Char"/>
    <w:basedOn w:val="DefaultParagraphFont"/>
    <w:link w:val="BodyText"/>
    <w:uiPriority w:val="1"/>
    <w:semiHidden/>
    <w:rsid w:val="00F007D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qFormat/>
    <w:rsid w:val="00F007DA"/>
    <w:pPr>
      <w:spacing w:after="120" w:line="240" w:lineRule="auto"/>
      <w:ind w:leftChars="200" w:left="420"/>
    </w:pPr>
    <w:rPr>
      <w:rFonts w:eastAsia="Times New Roman"/>
      <w:bCs w:val="0"/>
      <w:sz w:val="24"/>
      <w:szCs w:val="24"/>
    </w:rPr>
  </w:style>
  <w:style w:type="character" w:customStyle="1" w:styleId="BodyTextIndentChar">
    <w:name w:val="Body Text Indent Char"/>
    <w:basedOn w:val="DefaultParagraphFont"/>
    <w:link w:val="BodyTextIndent"/>
    <w:uiPriority w:val="99"/>
    <w:semiHidden/>
    <w:rsid w:val="00F007DA"/>
    <w:rPr>
      <w:rFonts w:ascii="Times New Roman" w:eastAsia="Times New Roman" w:hAnsi="Times New Roman" w:cs="Times New Roman"/>
      <w:sz w:val="24"/>
      <w:szCs w:val="24"/>
    </w:rPr>
  </w:style>
  <w:style w:type="paragraph" w:styleId="ListContinue">
    <w:name w:val="List Continue"/>
    <w:basedOn w:val="Normal"/>
    <w:uiPriority w:val="99"/>
    <w:semiHidden/>
    <w:unhideWhenUsed/>
    <w:qFormat/>
    <w:rsid w:val="00F007DA"/>
    <w:pPr>
      <w:spacing w:after="120" w:line="240" w:lineRule="auto"/>
      <w:ind w:leftChars="200" w:left="420"/>
    </w:pPr>
    <w:rPr>
      <w:rFonts w:eastAsia="Times New Roman"/>
      <w:bCs w:val="0"/>
      <w:sz w:val="24"/>
      <w:szCs w:val="24"/>
    </w:rPr>
  </w:style>
  <w:style w:type="paragraph" w:styleId="ListContinue2">
    <w:name w:val="List Continue 2"/>
    <w:basedOn w:val="Normal"/>
    <w:uiPriority w:val="99"/>
    <w:semiHidden/>
    <w:unhideWhenUsed/>
    <w:qFormat/>
    <w:rsid w:val="00F007DA"/>
    <w:pPr>
      <w:spacing w:after="120" w:line="240" w:lineRule="auto"/>
      <w:ind w:leftChars="400" w:left="840"/>
    </w:pPr>
    <w:rPr>
      <w:rFonts w:eastAsia="Times New Roman"/>
      <w:bCs w:val="0"/>
      <w:sz w:val="24"/>
      <w:szCs w:val="24"/>
    </w:rPr>
  </w:style>
  <w:style w:type="paragraph" w:styleId="ListContinue3">
    <w:name w:val="List Continue 3"/>
    <w:basedOn w:val="Normal"/>
    <w:uiPriority w:val="99"/>
    <w:semiHidden/>
    <w:unhideWhenUsed/>
    <w:qFormat/>
    <w:rsid w:val="00F007DA"/>
    <w:pPr>
      <w:spacing w:after="120" w:line="240" w:lineRule="auto"/>
      <w:ind w:leftChars="600" w:left="1260"/>
    </w:pPr>
    <w:rPr>
      <w:rFonts w:eastAsia="Times New Roman"/>
      <w:bCs w:val="0"/>
      <w:sz w:val="24"/>
      <w:szCs w:val="24"/>
    </w:rPr>
  </w:style>
  <w:style w:type="paragraph" w:styleId="ListContinue4">
    <w:name w:val="List Continue 4"/>
    <w:basedOn w:val="Normal"/>
    <w:uiPriority w:val="99"/>
    <w:semiHidden/>
    <w:unhideWhenUsed/>
    <w:qFormat/>
    <w:rsid w:val="00F007DA"/>
    <w:pPr>
      <w:spacing w:after="120" w:line="240" w:lineRule="auto"/>
      <w:ind w:leftChars="800" w:left="1680"/>
    </w:pPr>
    <w:rPr>
      <w:rFonts w:eastAsia="Times New Roman"/>
      <w:bCs w:val="0"/>
      <w:sz w:val="24"/>
      <w:szCs w:val="24"/>
    </w:rPr>
  </w:style>
  <w:style w:type="paragraph" w:styleId="ListContinue5">
    <w:name w:val="List Continue 5"/>
    <w:basedOn w:val="Normal"/>
    <w:uiPriority w:val="99"/>
    <w:semiHidden/>
    <w:unhideWhenUsed/>
    <w:qFormat/>
    <w:rsid w:val="00F007DA"/>
    <w:pPr>
      <w:spacing w:after="120" w:line="240" w:lineRule="auto"/>
      <w:ind w:leftChars="1000" w:left="2100"/>
    </w:pPr>
    <w:rPr>
      <w:rFonts w:eastAsia="Times New Roman"/>
      <w:bCs w:val="0"/>
      <w:sz w:val="24"/>
      <w:szCs w:val="24"/>
    </w:rPr>
  </w:style>
  <w:style w:type="paragraph" w:styleId="MessageHeader">
    <w:name w:val="Message Header"/>
    <w:basedOn w:val="Normal"/>
    <w:link w:val="MessageHeaderChar"/>
    <w:uiPriority w:val="99"/>
    <w:semiHidden/>
    <w:unhideWhenUsed/>
    <w:qFormat/>
    <w:rsid w:val="00F007DA"/>
    <w:pPr>
      <w:pBdr>
        <w:top w:val="single" w:sz="6" w:space="1" w:color="auto"/>
        <w:left w:val="single" w:sz="6" w:space="1" w:color="auto"/>
        <w:bottom w:val="single" w:sz="6" w:space="1" w:color="auto"/>
        <w:right w:val="single" w:sz="6" w:space="1" w:color="auto"/>
      </w:pBdr>
      <w:shd w:val="pct20" w:color="auto" w:fill="auto"/>
      <w:spacing w:after="0" w:line="240" w:lineRule="auto"/>
      <w:ind w:leftChars="500" w:left="1080" w:hangingChars="500" w:hanging="1080"/>
    </w:pPr>
    <w:rPr>
      <w:rFonts w:ascii="Arial" w:eastAsia="Times New Roman" w:hAnsi="Arial" w:cs="Arial"/>
      <w:bCs w:val="0"/>
      <w:sz w:val="24"/>
      <w:szCs w:val="24"/>
    </w:rPr>
  </w:style>
  <w:style w:type="character" w:customStyle="1" w:styleId="MessageHeaderChar">
    <w:name w:val="Message Header Char"/>
    <w:basedOn w:val="DefaultParagraphFont"/>
    <w:link w:val="MessageHeader"/>
    <w:uiPriority w:val="99"/>
    <w:semiHidden/>
    <w:rsid w:val="00F007DA"/>
    <w:rPr>
      <w:rFonts w:ascii="Arial" w:eastAsia="Times New Roman" w:hAnsi="Arial" w:cs="Arial"/>
      <w:sz w:val="24"/>
      <w:szCs w:val="24"/>
      <w:shd w:val="pct20" w:color="auto" w:fill="auto"/>
    </w:rPr>
  </w:style>
  <w:style w:type="paragraph" w:styleId="Subtitle">
    <w:name w:val="Subtitle"/>
    <w:basedOn w:val="Normal"/>
    <w:next w:val="Normal"/>
    <w:link w:val="SubtitleChar"/>
    <w:uiPriority w:val="99"/>
    <w:qFormat/>
    <w:rsid w:val="00F007DA"/>
    <w:pPr>
      <w:keepNext/>
      <w:keepLines/>
      <w:spacing w:before="360" w:after="80" w:line="240" w:lineRule="auto"/>
    </w:pPr>
    <w:rPr>
      <w:rFonts w:ascii="Georgia" w:eastAsia="Georgia" w:hAnsi="Georgia" w:cs="Georgia"/>
      <w:bCs w:val="0"/>
      <w:i/>
      <w:color w:val="666666"/>
      <w:sz w:val="48"/>
      <w:szCs w:val="48"/>
    </w:rPr>
  </w:style>
  <w:style w:type="character" w:customStyle="1" w:styleId="SubtitleChar">
    <w:name w:val="Subtitle Char"/>
    <w:basedOn w:val="DefaultParagraphFont"/>
    <w:link w:val="Subtitle"/>
    <w:uiPriority w:val="99"/>
    <w:rsid w:val="00F007DA"/>
    <w:rPr>
      <w:rFonts w:ascii="Georgia" w:eastAsia="Georgia" w:hAnsi="Georgia" w:cs="Georgia"/>
      <w:i/>
      <w:color w:val="666666"/>
      <w:sz w:val="48"/>
      <w:szCs w:val="48"/>
    </w:rPr>
  </w:style>
  <w:style w:type="paragraph" w:styleId="Salutation">
    <w:name w:val="Salutation"/>
    <w:basedOn w:val="Normal"/>
    <w:next w:val="Normal"/>
    <w:link w:val="SalutationChar"/>
    <w:uiPriority w:val="99"/>
    <w:semiHidden/>
    <w:unhideWhenUsed/>
    <w:qFormat/>
    <w:rsid w:val="00F007DA"/>
    <w:pPr>
      <w:spacing w:after="0" w:line="240" w:lineRule="auto"/>
    </w:pPr>
    <w:rPr>
      <w:rFonts w:eastAsia="Times New Roman"/>
      <w:bCs w:val="0"/>
      <w:sz w:val="24"/>
      <w:szCs w:val="24"/>
    </w:rPr>
  </w:style>
  <w:style w:type="character" w:customStyle="1" w:styleId="SalutationChar">
    <w:name w:val="Salutation Char"/>
    <w:basedOn w:val="DefaultParagraphFont"/>
    <w:link w:val="Salutation"/>
    <w:uiPriority w:val="99"/>
    <w:semiHidden/>
    <w:rsid w:val="00F007DA"/>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qFormat/>
    <w:rsid w:val="00F007DA"/>
    <w:pPr>
      <w:spacing w:after="0" w:line="240" w:lineRule="auto"/>
      <w:ind w:leftChars="2500" w:left="100"/>
    </w:pPr>
    <w:rPr>
      <w:rFonts w:eastAsia="Times New Roman"/>
      <w:bCs w:val="0"/>
      <w:sz w:val="24"/>
      <w:szCs w:val="24"/>
    </w:rPr>
  </w:style>
  <w:style w:type="character" w:customStyle="1" w:styleId="DateChar">
    <w:name w:val="Date Char"/>
    <w:basedOn w:val="DefaultParagraphFont"/>
    <w:link w:val="Date"/>
    <w:uiPriority w:val="99"/>
    <w:semiHidden/>
    <w:rsid w:val="00F007DA"/>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semiHidden/>
    <w:unhideWhenUsed/>
    <w:qFormat/>
    <w:rsid w:val="00F007DA"/>
    <w:pPr>
      <w:ind w:firstLineChars="100" w:firstLine="420"/>
    </w:pPr>
  </w:style>
  <w:style w:type="character" w:customStyle="1" w:styleId="BodyTextFirstIndentChar">
    <w:name w:val="Body Text First Indent Char"/>
    <w:basedOn w:val="BodyTextChar"/>
    <w:link w:val="BodyTextFirstIndent"/>
    <w:uiPriority w:val="99"/>
    <w:semiHidden/>
    <w:rsid w:val="00F007DA"/>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qFormat/>
    <w:rsid w:val="00F007DA"/>
    <w:pPr>
      <w:ind w:firstLineChars="200" w:firstLine="420"/>
    </w:pPr>
  </w:style>
  <w:style w:type="character" w:customStyle="1" w:styleId="BodyTextFirstIndent2Char">
    <w:name w:val="Body Text First Indent 2 Char"/>
    <w:basedOn w:val="BodyTextIndentChar"/>
    <w:link w:val="BodyTextFirstIndent2"/>
    <w:uiPriority w:val="99"/>
    <w:semiHidden/>
    <w:rsid w:val="00F007DA"/>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unhideWhenUsed/>
    <w:qFormat/>
    <w:rsid w:val="00F007DA"/>
    <w:pPr>
      <w:spacing w:after="0" w:line="240" w:lineRule="auto"/>
      <w:jc w:val="center"/>
    </w:pPr>
    <w:rPr>
      <w:rFonts w:eastAsia="Times New Roman"/>
      <w:bCs w:val="0"/>
      <w:sz w:val="24"/>
      <w:szCs w:val="24"/>
    </w:rPr>
  </w:style>
  <w:style w:type="character" w:customStyle="1" w:styleId="NoteHeadingChar">
    <w:name w:val="Note Heading Char"/>
    <w:basedOn w:val="DefaultParagraphFont"/>
    <w:link w:val="NoteHeading"/>
    <w:uiPriority w:val="99"/>
    <w:semiHidden/>
    <w:rsid w:val="00F007DA"/>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qFormat/>
    <w:rsid w:val="00F007DA"/>
    <w:pPr>
      <w:spacing w:after="120" w:line="480" w:lineRule="auto"/>
    </w:pPr>
    <w:rPr>
      <w:rFonts w:eastAsia="Times New Roman"/>
      <w:bCs w:val="0"/>
      <w:sz w:val="24"/>
      <w:szCs w:val="24"/>
    </w:rPr>
  </w:style>
  <w:style w:type="character" w:customStyle="1" w:styleId="BodyText2Char">
    <w:name w:val="Body Text 2 Char"/>
    <w:basedOn w:val="DefaultParagraphFont"/>
    <w:link w:val="BodyText2"/>
    <w:uiPriority w:val="99"/>
    <w:semiHidden/>
    <w:rsid w:val="00F007DA"/>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qFormat/>
    <w:rsid w:val="00F007DA"/>
    <w:pPr>
      <w:spacing w:after="120" w:line="240" w:lineRule="auto"/>
    </w:pPr>
    <w:rPr>
      <w:rFonts w:eastAsia="Times New Roman"/>
      <w:bCs w:val="0"/>
      <w:sz w:val="16"/>
      <w:szCs w:val="16"/>
    </w:rPr>
  </w:style>
  <w:style w:type="character" w:customStyle="1" w:styleId="BodyText3Char">
    <w:name w:val="Body Text 3 Char"/>
    <w:basedOn w:val="DefaultParagraphFont"/>
    <w:link w:val="BodyText3"/>
    <w:uiPriority w:val="99"/>
    <w:semiHidden/>
    <w:rsid w:val="00F007DA"/>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qFormat/>
    <w:rsid w:val="00F007DA"/>
    <w:pPr>
      <w:spacing w:after="120" w:line="480" w:lineRule="auto"/>
      <w:ind w:leftChars="200" w:left="420"/>
    </w:pPr>
    <w:rPr>
      <w:rFonts w:eastAsia="Times New Roman"/>
      <w:bCs w:val="0"/>
      <w:sz w:val="24"/>
      <w:szCs w:val="24"/>
    </w:rPr>
  </w:style>
  <w:style w:type="character" w:customStyle="1" w:styleId="BodyTextIndent2Char">
    <w:name w:val="Body Text Indent 2 Char"/>
    <w:basedOn w:val="DefaultParagraphFont"/>
    <w:link w:val="BodyTextIndent2"/>
    <w:uiPriority w:val="99"/>
    <w:semiHidden/>
    <w:rsid w:val="00F007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qFormat/>
    <w:rsid w:val="00F007DA"/>
    <w:pPr>
      <w:spacing w:after="120" w:line="240" w:lineRule="auto"/>
      <w:ind w:leftChars="200" w:left="420"/>
    </w:pPr>
    <w:rPr>
      <w:rFonts w:eastAsia="Times New Roman"/>
      <w:bCs w:val="0"/>
      <w:sz w:val="16"/>
      <w:szCs w:val="16"/>
    </w:rPr>
  </w:style>
  <w:style w:type="character" w:customStyle="1" w:styleId="BodyTextIndent3Char">
    <w:name w:val="Body Text Indent 3 Char"/>
    <w:basedOn w:val="DefaultParagraphFont"/>
    <w:link w:val="BodyTextIndent3"/>
    <w:uiPriority w:val="99"/>
    <w:semiHidden/>
    <w:rsid w:val="00F007DA"/>
    <w:rPr>
      <w:rFonts w:ascii="Times New Roman" w:eastAsia="Times New Roman" w:hAnsi="Times New Roman" w:cs="Times New Roman"/>
      <w:sz w:val="16"/>
      <w:szCs w:val="16"/>
    </w:rPr>
  </w:style>
  <w:style w:type="paragraph" w:styleId="BlockText">
    <w:name w:val="Block Text"/>
    <w:basedOn w:val="Normal"/>
    <w:uiPriority w:val="99"/>
    <w:semiHidden/>
    <w:unhideWhenUsed/>
    <w:qFormat/>
    <w:rsid w:val="00F007DA"/>
    <w:pPr>
      <w:spacing w:after="120" w:line="240" w:lineRule="auto"/>
      <w:ind w:leftChars="700" w:left="1440" w:rightChars="700" w:right="1440"/>
    </w:pPr>
    <w:rPr>
      <w:rFonts w:eastAsia="Times New Roman"/>
      <w:bCs w:val="0"/>
      <w:sz w:val="24"/>
      <w:szCs w:val="24"/>
    </w:rPr>
  </w:style>
  <w:style w:type="paragraph" w:styleId="DocumentMap">
    <w:name w:val="Document Map"/>
    <w:basedOn w:val="Normal"/>
    <w:link w:val="DocumentMapChar"/>
    <w:uiPriority w:val="99"/>
    <w:semiHidden/>
    <w:unhideWhenUsed/>
    <w:qFormat/>
    <w:rsid w:val="00F007DA"/>
    <w:pPr>
      <w:shd w:val="clear" w:color="auto" w:fill="000080"/>
      <w:spacing w:after="0" w:line="240" w:lineRule="auto"/>
    </w:pPr>
    <w:rPr>
      <w:rFonts w:eastAsia="Times New Roman"/>
      <w:bCs w:val="0"/>
      <w:sz w:val="24"/>
      <w:szCs w:val="24"/>
    </w:rPr>
  </w:style>
  <w:style w:type="character" w:customStyle="1" w:styleId="DocumentMapChar">
    <w:name w:val="Document Map Char"/>
    <w:basedOn w:val="DefaultParagraphFont"/>
    <w:link w:val="DocumentMap"/>
    <w:uiPriority w:val="99"/>
    <w:semiHidden/>
    <w:rsid w:val="00F007DA"/>
    <w:rPr>
      <w:rFonts w:ascii="Times New Roman" w:eastAsia="Times New Roman" w:hAnsi="Times New Roman" w:cs="Times New Roman"/>
      <w:sz w:val="24"/>
      <w:szCs w:val="24"/>
      <w:shd w:val="clear" w:color="auto" w:fill="000080"/>
    </w:rPr>
  </w:style>
  <w:style w:type="paragraph" w:styleId="PlainText">
    <w:name w:val="Plain Text"/>
    <w:basedOn w:val="Normal"/>
    <w:link w:val="PlainTextChar"/>
    <w:uiPriority w:val="99"/>
    <w:semiHidden/>
    <w:unhideWhenUsed/>
    <w:qFormat/>
    <w:rsid w:val="00F007DA"/>
    <w:pPr>
      <w:spacing w:after="0" w:line="240" w:lineRule="auto"/>
    </w:pPr>
    <w:rPr>
      <w:rFonts w:ascii="SimSun" w:eastAsia="Times New Roman" w:hAnsi="Courier New" w:cs="Courier New"/>
      <w:bCs w:val="0"/>
      <w:sz w:val="24"/>
      <w:szCs w:val="21"/>
    </w:rPr>
  </w:style>
  <w:style w:type="character" w:customStyle="1" w:styleId="PlainTextChar">
    <w:name w:val="Plain Text Char"/>
    <w:basedOn w:val="DefaultParagraphFont"/>
    <w:link w:val="PlainText"/>
    <w:uiPriority w:val="99"/>
    <w:semiHidden/>
    <w:rsid w:val="00F007DA"/>
    <w:rPr>
      <w:rFonts w:ascii="SimSun" w:eastAsia="Times New Roman" w:hAnsi="Courier New" w:cs="Courier New"/>
      <w:sz w:val="24"/>
      <w:szCs w:val="21"/>
    </w:rPr>
  </w:style>
  <w:style w:type="paragraph" w:styleId="E-mailSignature">
    <w:name w:val="E-mail Signature"/>
    <w:basedOn w:val="Normal"/>
    <w:link w:val="E-mailSignatureChar"/>
    <w:uiPriority w:val="99"/>
    <w:semiHidden/>
    <w:unhideWhenUsed/>
    <w:qFormat/>
    <w:rsid w:val="00F007DA"/>
    <w:pPr>
      <w:spacing w:after="0" w:line="240" w:lineRule="auto"/>
    </w:pPr>
    <w:rPr>
      <w:rFonts w:eastAsia="Times New Roman"/>
      <w:bCs w:val="0"/>
      <w:sz w:val="24"/>
      <w:szCs w:val="24"/>
    </w:rPr>
  </w:style>
  <w:style w:type="character" w:customStyle="1" w:styleId="E-mailSignatureChar">
    <w:name w:val="E-mail Signature Char"/>
    <w:basedOn w:val="DefaultParagraphFont"/>
    <w:link w:val="E-mailSignature"/>
    <w:uiPriority w:val="99"/>
    <w:semiHidden/>
    <w:rsid w:val="00F007D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sid w:val="00F007DA"/>
    <w:rPr>
      <w:b/>
      <w:bCs/>
    </w:rPr>
  </w:style>
  <w:style w:type="character" w:customStyle="1" w:styleId="CommentSubjectChar">
    <w:name w:val="Comment Subject Char"/>
    <w:basedOn w:val="CommentTextChar"/>
    <w:link w:val="CommentSubject"/>
    <w:uiPriority w:val="99"/>
    <w:semiHidden/>
    <w:rsid w:val="00F007D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qFormat/>
    <w:rsid w:val="00F007DA"/>
    <w:pPr>
      <w:spacing w:after="0" w:line="240" w:lineRule="auto"/>
    </w:pPr>
    <w:rPr>
      <w:rFonts w:ascii="Tahoma" w:eastAsia="Times New Roman" w:hAnsi="Tahoma"/>
      <w:bCs w:val="0"/>
      <w:sz w:val="16"/>
      <w:szCs w:val="16"/>
    </w:rPr>
  </w:style>
  <w:style w:type="character" w:customStyle="1" w:styleId="BalloonTextChar">
    <w:name w:val="Balloon Text Char"/>
    <w:basedOn w:val="DefaultParagraphFont"/>
    <w:link w:val="BalloonText"/>
    <w:uiPriority w:val="99"/>
    <w:semiHidden/>
    <w:rsid w:val="00F007DA"/>
    <w:rPr>
      <w:rFonts w:ascii="Tahoma" w:eastAsia="Times New Roman" w:hAnsi="Tahoma" w:cs="Times New Roman"/>
      <w:sz w:val="16"/>
      <w:szCs w:val="16"/>
    </w:rPr>
  </w:style>
  <w:style w:type="paragraph" w:styleId="NoSpacing">
    <w:name w:val="No Spacing"/>
    <w:aliases w:val="Nomarl"/>
    <w:next w:val="Normal"/>
    <w:uiPriority w:val="1"/>
    <w:qFormat/>
    <w:rsid w:val="00F007DA"/>
    <w:pPr>
      <w:spacing w:after="0" w:line="360" w:lineRule="auto"/>
      <w:jc w:val="both"/>
    </w:pPr>
    <w:rPr>
      <w:rFonts w:ascii="Times New Roman" w:eastAsia="Calibri" w:hAnsi="Times New Roman" w:cs="Times New Roman"/>
      <w:b/>
      <w:color w:val="000000" w:themeColor="text1"/>
      <w:sz w:val="28"/>
      <w:szCs w:val="28"/>
    </w:rPr>
  </w:style>
  <w:style w:type="character" w:customStyle="1" w:styleId="ListParagraphChar">
    <w:name w:val="List Paragraph Char"/>
    <w:link w:val="ListParagraph"/>
    <w:uiPriority w:val="34"/>
    <w:qFormat/>
    <w:locked/>
    <w:rsid w:val="00F007DA"/>
    <w:rPr>
      <w:rFonts w:ascii="Calibri" w:eastAsia="Calibri" w:hAnsi="Calibri" w:cs="Calibri"/>
      <w:b/>
      <w:bCs/>
      <w:color w:val="000000" w:themeColor="text1"/>
    </w:rPr>
  </w:style>
  <w:style w:type="paragraph" w:styleId="ListParagraph">
    <w:name w:val="List Paragraph"/>
    <w:basedOn w:val="Normal"/>
    <w:link w:val="ListParagraphChar"/>
    <w:uiPriority w:val="34"/>
    <w:qFormat/>
    <w:rsid w:val="00F007DA"/>
    <w:pPr>
      <w:spacing w:after="200" w:line="276" w:lineRule="auto"/>
      <w:ind w:left="720"/>
      <w:contextualSpacing/>
      <w:jc w:val="both"/>
    </w:pPr>
    <w:rPr>
      <w:rFonts w:ascii="Calibri" w:eastAsia="Calibri" w:hAnsi="Calibri" w:cs="Calibri"/>
      <w:b/>
      <w:color w:val="000000" w:themeColor="text1"/>
      <w:sz w:val="22"/>
      <w:szCs w:val="22"/>
    </w:rPr>
  </w:style>
  <w:style w:type="character" w:customStyle="1" w:styleId="MTDisplayEquationChar">
    <w:name w:val="MTDisplayEquation Char"/>
    <w:basedOn w:val="DefaultParagraphFont"/>
    <w:link w:val="MTDisplayEquation"/>
    <w:locked/>
    <w:rsid w:val="00F007DA"/>
    <w:rPr>
      <w:rFonts w:ascii="Times New Roman" w:eastAsia="Times New Roman" w:hAnsi="Times New Roman" w:cs="Times New Roman"/>
      <w:b/>
      <w:bCs/>
      <w:i/>
      <w:lang w:val="sv-SE"/>
    </w:rPr>
  </w:style>
  <w:style w:type="paragraph" w:customStyle="1" w:styleId="MTDisplayEquation">
    <w:name w:val="MTDisplayEquation"/>
    <w:basedOn w:val="Normal"/>
    <w:next w:val="Normal"/>
    <w:link w:val="MTDisplayEquationChar"/>
    <w:qFormat/>
    <w:rsid w:val="00F007DA"/>
    <w:pPr>
      <w:tabs>
        <w:tab w:val="center" w:pos="4680"/>
        <w:tab w:val="right" w:pos="9360"/>
      </w:tabs>
      <w:spacing w:after="0" w:line="300" w:lineRule="auto"/>
      <w:jc w:val="both"/>
    </w:pPr>
    <w:rPr>
      <w:rFonts w:eastAsia="Times New Roman"/>
      <w:b/>
      <w:i/>
      <w:sz w:val="22"/>
      <w:szCs w:val="22"/>
      <w:lang w:val="sv-SE"/>
    </w:rPr>
  </w:style>
  <w:style w:type="paragraph" w:customStyle="1" w:styleId="slnor">
    <w:name w:val="slnor"/>
    <w:basedOn w:val="Normal"/>
    <w:uiPriority w:val="99"/>
    <w:qFormat/>
    <w:rsid w:val="00F007DA"/>
    <w:pPr>
      <w:spacing w:before="100" w:beforeAutospacing="1" w:after="100" w:afterAutospacing="1" w:line="240" w:lineRule="auto"/>
    </w:pPr>
    <w:rPr>
      <w:rFonts w:eastAsia="Times New Roman"/>
      <w:bCs w:val="0"/>
      <w:sz w:val="24"/>
      <w:szCs w:val="24"/>
    </w:rPr>
  </w:style>
  <w:style w:type="character" w:customStyle="1" w:styleId="Bodytext30">
    <w:name w:val="Body text (3)_"/>
    <w:basedOn w:val="DefaultParagraphFont"/>
    <w:link w:val="Bodytext31"/>
    <w:locked/>
    <w:rsid w:val="00F007DA"/>
    <w:rPr>
      <w:rFonts w:ascii="Arial" w:eastAsia="Arial" w:hAnsi="Arial" w:cs="Arial"/>
      <w:b/>
      <w:bCs/>
      <w:color w:val="D66147"/>
    </w:rPr>
  </w:style>
  <w:style w:type="paragraph" w:customStyle="1" w:styleId="Bodytext31">
    <w:name w:val="Body text (3)"/>
    <w:basedOn w:val="Normal"/>
    <w:link w:val="Bodytext30"/>
    <w:qFormat/>
    <w:rsid w:val="00F007DA"/>
    <w:pPr>
      <w:widowControl w:val="0"/>
      <w:spacing w:after="660" w:line="180" w:lineRule="auto"/>
      <w:ind w:left="1480"/>
    </w:pPr>
    <w:rPr>
      <w:rFonts w:ascii="Arial" w:eastAsia="Arial" w:hAnsi="Arial" w:cs="Arial"/>
      <w:b/>
      <w:color w:val="D66147"/>
      <w:sz w:val="22"/>
      <w:szCs w:val="22"/>
    </w:rPr>
  </w:style>
  <w:style w:type="paragraph" w:customStyle="1" w:styleId="TableParagraph">
    <w:name w:val="Table Paragraph"/>
    <w:basedOn w:val="Normal"/>
    <w:uiPriority w:val="1"/>
    <w:qFormat/>
    <w:rsid w:val="00F007DA"/>
    <w:pPr>
      <w:widowControl w:val="0"/>
      <w:autoSpaceDE w:val="0"/>
      <w:autoSpaceDN w:val="0"/>
      <w:spacing w:after="0" w:line="240" w:lineRule="auto"/>
      <w:ind w:left="107"/>
    </w:pPr>
    <w:rPr>
      <w:rFonts w:eastAsia="Times New Roman"/>
      <w:bCs w:val="0"/>
      <w:sz w:val="22"/>
      <w:szCs w:val="22"/>
    </w:rPr>
  </w:style>
  <w:style w:type="paragraph" w:customStyle="1" w:styleId="Char">
    <w:name w:val="Char"/>
    <w:basedOn w:val="Normal"/>
    <w:uiPriority w:val="99"/>
    <w:semiHidden/>
    <w:qFormat/>
    <w:rsid w:val="00F007DA"/>
    <w:pPr>
      <w:spacing w:line="240" w:lineRule="exact"/>
    </w:pPr>
    <w:rPr>
      <w:rFonts w:ascii="Arial" w:eastAsia="Times New Roman" w:hAnsi="Arial" w:cs="Arial"/>
      <w:bCs w:val="0"/>
      <w:sz w:val="24"/>
      <w:szCs w:val="24"/>
    </w:rPr>
  </w:style>
  <w:style w:type="paragraph" w:customStyle="1" w:styleId="PhnuPhnchn">
    <w:name w:val="Phần đầu &amp; Phần chân"/>
    <w:uiPriority w:val="99"/>
    <w:qFormat/>
    <w:rsid w:val="00F007DA"/>
    <w:pPr>
      <w:tabs>
        <w:tab w:val="right" w:pos="9020"/>
      </w:tabs>
      <w:spacing w:after="0" w:line="240" w:lineRule="auto"/>
    </w:pPr>
    <w:rPr>
      <w:rFonts w:ascii="Helvetica Neue" w:eastAsia="Arial Unicode MS" w:hAnsi="Helvetica Neue" w:cs="Arial Unicode MS"/>
      <w:color w:val="000000"/>
      <w:sz w:val="24"/>
      <w:szCs w:val="24"/>
    </w:rPr>
  </w:style>
  <w:style w:type="paragraph" w:customStyle="1" w:styleId="Nidung">
    <w:name w:val="Nội dung"/>
    <w:uiPriority w:val="99"/>
    <w:qFormat/>
    <w:rsid w:val="00F007DA"/>
    <w:pPr>
      <w:spacing w:after="160" w:line="256" w:lineRule="auto"/>
    </w:pPr>
    <w:rPr>
      <w:rFonts w:ascii="Times New Roman" w:eastAsia="Arial Unicode MS" w:hAnsi="Times New Roman" w:cs="Arial Unicode MS"/>
      <w:color w:val="000000"/>
      <w:sz w:val="26"/>
      <w:szCs w:val="26"/>
      <w:u w:color="000000"/>
    </w:rPr>
  </w:style>
  <w:style w:type="paragraph" w:customStyle="1" w:styleId="msonormal0">
    <w:name w:val="msonormal"/>
    <w:basedOn w:val="Normal"/>
    <w:uiPriority w:val="99"/>
    <w:qFormat/>
    <w:rsid w:val="00F007DA"/>
    <w:pPr>
      <w:spacing w:before="100" w:beforeAutospacing="1" w:after="100" w:afterAutospacing="1" w:line="240" w:lineRule="auto"/>
    </w:pPr>
    <w:rPr>
      <w:rFonts w:eastAsia="Times New Roman"/>
      <w:bCs w:val="0"/>
      <w:sz w:val="24"/>
      <w:szCs w:val="24"/>
    </w:rPr>
  </w:style>
  <w:style w:type="paragraph" w:customStyle="1" w:styleId="Normal0">
    <w:name w:val="[Normal]"/>
    <w:uiPriority w:val="99"/>
    <w:qFormat/>
    <w:rsid w:val="00F007DA"/>
    <w:pPr>
      <w:widowControl w:val="0"/>
      <w:autoSpaceDE w:val="0"/>
      <w:autoSpaceDN w:val="0"/>
      <w:spacing w:after="0" w:line="240" w:lineRule="auto"/>
    </w:pPr>
    <w:rPr>
      <w:rFonts w:ascii="Arial" w:eastAsia="Times New Roman" w:hAnsi="Arial" w:cs="Arial"/>
      <w:sz w:val="24"/>
      <w:szCs w:val="24"/>
    </w:rPr>
  </w:style>
  <w:style w:type="character" w:styleId="FootnoteReference">
    <w:name w:val="footnote reference"/>
    <w:basedOn w:val="DefaultParagraphFont"/>
    <w:semiHidden/>
    <w:unhideWhenUsed/>
    <w:qFormat/>
    <w:rsid w:val="00F007DA"/>
    <w:rPr>
      <w:vertAlign w:val="superscript"/>
    </w:rPr>
  </w:style>
  <w:style w:type="character" w:styleId="CommentReference">
    <w:name w:val="annotation reference"/>
    <w:basedOn w:val="DefaultParagraphFont"/>
    <w:semiHidden/>
    <w:unhideWhenUsed/>
    <w:qFormat/>
    <w:rsid w:val="00F007DA"/>
    <w:rPr>
      <w:sz w:val="16"/>
      <w:szCs w:val="16"/>
    </w:rPr>
  </w:style>
  <w:style w:type="character" w:styleId="EndnoteReference">
    <w:name w:val="endnote reference"/>
    <w:basedOn w:val="DefaultParagraphFont"/>
    <w:semiHidden/>
    <w:unhideWhenUsed/>
    <w:qFormat/>
    <w:rsid w:val="00F007DA"/>
    <w:rPr>
      <w:vertAlign w:val="superscript"/>
    </w:rPr>
  </w:style>
  <w:style w:type="character" w:styleId="PlaceholderText">
    <w:name w:val="Placeholder Text"/>
    <w:basedOn w:val="DefaultParagraphFont"/>
    <w:uiPriority w:val="99"/>
    <w:semiHidden/>
    <w:rsid w:val="00F007DA"/>
    <w:rPr>
      <w:color w:val="808080"/>
    </w:rPr>
  </w:style>
  <w:style w:type="character" w:customStyle="1" w:styleId="mo">
    <w:name w:val="mo"/>
    <w:basedOn w:val="DefaultParagraphFont"/>
    <w:rsid w:val="00F007DA"/>
  </w:style>
  <w:style w:type="character" w:customStyle="1" w:styleId="mi">
    <w:name w:val="mi"/>
    <w:basedOn w:val="DefaultParagraphFont"/>
    <w:rsid w:val="00F007DA"/>
  </w:style>
  <w:style w:type="character" w:customStyle="1" w:styleId="mn">
    <w:name w:val="mn"/>
    <w:basedOn w:val="DefaultParagraphFont"/>
    <w:rsid w:val="00F007DA"/>
  </w:style>
  <w:style w:type="character" w:customStyle="1" w:styleId="TitleChar1">
    <w:name w:val="Title Char1"/>
    <w:basedOn w:val="DefaultParagraphFont"/>
    <w:uiPriority w:val="10"/>
    <w:rsid w:val="00F007DA"/>
    <w:rPr>
      <w:rFonts w:asciiTheme="majorHAnsi" w:eastAsiaTheme="majorEastAsia" w:hAnsiTheme="majorHAnsi" w:cstheme="majorBidi" w:hint="default"/>
      <w:color w:val="17365D" w:themeColor="text2" w:themeShade="BF"/>
      <w:spacing w:val="5"/>
      <w:kern w:val="28"/>
      <w:sz w:val="52"/>
      <w:szCs w:val="52"/>
    </w:rPr>
  </w:style>
  <w:style w:type="character" w:customStyle="1" w:styleId="TiuChar1">
    <w:name w:val="Tiêu đề Char1"/>
    <w:basedOn w:val="DefaultParagraphFont"/>
    <w:rsid w:val="00F007DA"/>
    <w:rPr>
      <w:rFonts w:asciiTheme="majorHAnsi" w:eastAsiaTheme="majorEastAsia" w:hAnsiTheme="majorHAnsi" w:cstheme="majorBidi" w:hint="default"/>
      <w:spacing w:val="-10"/>
      <w:kern w:val="28"/>
      <w:sz w:val="56"/>
      <w:szCs w:val="56"/>
    </w:rPr>
  </w:style>
  <w:style w:type="character" w:customStyle="1" w:styleId="MTEquationSection">
    <w:name w:val="MTEquationSection"/>
    <w:basedOn w:val="DefaultParagraphFont"/>
    <w:rsid w:val="00F007DA"/>
    <w:rPr>
      <w:rFonts w:ascii="Times New Roman" w:eastAsia="Times New Roman" w:hAnsi="Times New Roman" w:cs="Times New Roman" w:hint="default"/>
      <w:b/>
      <w:bCs w:val="0"/>
      <w:i/>
      <w:iCs w:val="0"/>
      <w:vanish/>
      <w:webHidden w:val="0"/>
      <w:color w:val="FF0000"/>
      <w:sz w:val="28"/>
      <w:szCs w:val="28"/>
      <w:lang w:val="nl-NL"/>
      <w:specVanish w:val="0"/>
    </w:rPr>
  </w:style>
  <w:style w:type="character" w:customStyle="1" w:styleId="fontstyle01">
    <w:name w:val="fontstyle01"/>
    <w:rsid w:val="00F007DA"/>
    <w:rPr>
      <w:rFonts w:ascii="Times New Roman" w:hAnsi="Times New Roman" w:cs="Times New Roman" w:hint="default"/>
      <w:b w:val="0"/>
      <w:bCs w:val="0"/>
      <w:i w:val="0"/>
      <w:iCs w:val="0"/>
      <w:color w:val="000000"/>
      <w:sz w:val="28"/>
      <w:szCs w:val="28"/>
    </w:rPr>
  </w:style>
  <w:style w:type="character" w:customStyle="1" w:styleId="mjx-char">
    <w:name w:val="mjx-char"/>
    <w:basedOn w:val="DefaultParagraphFont"/>
    <w:rsid w:val="00F007DA"/>
  </w:style>
  <w:style w:type="character" w:customStyle="1" w:styleId="mjxassistivemathml">
    <w:name w:val="mjx_assistive_mathml"/>
    <w:basedOn w:val="DefaultParagraphFont"/>
    <w:rsid w:val="00F007DA"/>
  </w:style>
  <w:style w:type="character" w:customStyle="1" w:styleId="UnresolvedMention1">
    <w:name w:val="Unresolved Mention1"/>
    <w:basedOn w:val="DefaultParagraphFont"/>
    <w:uiPriority w:val="99"/>
    <w:semiHidden/>
    <w:rsid w:val="00F007DA"/>
    <w:rPr>
      <w:color w:val="605E5C"/>
      <w:shd w:val="clear" w:color="auto" w:fill="E1DFDD"/>
    </w:rPr>
  </w:style>
  <w:style w:type="character" w:customStyle="1" w:styleId="UnresolvedMention2">
    <w:name w:val="Unresolved Mention2"/>
    <w:basedOn w:val="DefaultParagraphFont"/>
    <w:uiPriority w:val="99"/>
    <w:semiHidden/>
    <w:rsid w:val="00F007DA"/>
    <w:rPr>
      <w:color w:val="605E5C"/>
      <w:shd w:val="clear" w:color="auto" w:fill="E1DFDD"/>
    </w:rPr>
  </w:style>
  <w:style w:type="character" w:customStyle="1" w:styleId="MTConvertedEquation">
    <w:name w:val="MTConvertedEquation"/>
    <w:basedOn w:val="DefaultParagraphFont"/>
    <w:rsid w:val="00F007DA"/>
    <w:rPr>
      <w:rFonts w:ascii="Cambria Math" w:hAnsi="Cambria Math" w:cs="Times New Roman" w:hint="default"/>
      <w:i/>
      <w:iCs w:val="0"/>
      <w:color w:val="000000" w:themeColor="text1"/>
      <w:sz w:val="28"/>
      <w:szCs w:val="28"/>
      <w:shd w:val="clear" w:color="auto" w:fill="FFFFFF"/>
      <w:lang w:val="fr-FR"/>
    </w:rPr>
  </w:style>
  <w:style w:type="table" w:styleId="TableSimple1">
    <w:name w:val="Table Simple 1"/>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F007DA"/>
    <w:pPr>
      <w:widowControl w:val="0"/>
      <w:spacing w:after="0" w:line="240" w:lineRule="auto"/>
      <w:jc w:val="both"/>
    </w:pPr>
    <w:rPr>
      <w:rFonts w:ascii="Calibri" w:eastAsia="SimSun" w:hAnsi="Calibri" w:cs="Times New Roman"/>
      <w:bCs/>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F007DA"/>
    <w:pPr>
      <w:widowControl w:val="0"/>
      <w:spacing w:after="0" w:line="240" w:lineRule="auto"/>
      <w:jc w:val="both"/>
    </w:pPr>
    <w:rPr>
      <w:rFonts w:ascii="Calibri" w:eastAsia="SimSun" w:hAnsi="Calibri" w:cs="Times New Roman"/>
      <w:bCs/>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F007DA"/>
    <w:pPr>
      <w:widowControl w:val="0"/>
      <w:spacing w:after="0" w:line="240" w:lineRule="auto"/>
      <w:jc w:val="both"/>
    </w:pPr>
    <w:rPr>
      <w:rFonts w:ascii="Calibri" w:eastAsia="SimSun" w:hAnsi="Calibri"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F007DA"/>
    <w:pPr>
      <w:widowControl w:val="0"/>
      <w:spacing w:after="0" w:line="240" w:lineRule="auto"/>
      <w:jc w:val="both"/>
    </w:pPr>
    <w:rPr>
      <w:rFonts w:ascii="Calibri" w:eastAsia="SimSun" w:hAnsi="Calibri" w:cs="Times New Roman"/>
      <w:b/>
      <w:bCs/>
      <w:sz w:val="20"/>
      <w:szCs w:val="20"/>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F007DA"/>
    <w:pPr>
      <w:widowControl w:val="0"/>
      <w:spacing w:after="0" w:line="240" w:lineRule="auto"/>
      <w:jc w:val="both"/>
    </w:pPr>
    <w:rPr>
      <w:rFonts w:ascii="Calibri" w:eastAsia="SimSun" w:hAnsi="Calibri"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F007DA"/>
    <w:pPr>
      <w:widowControl w:val="0"/>
      <w:spacing w:after="0" w:line="240" w:lineRule="auto"/>
      <w:jc w:val="both"/>
    </w:pPr>
    <w:rPr>
      <w:rFonts w:ascii="Calibri" w:eastAsia="SimSun" w:hAnsi="Calibri"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F007DA"/>
    <w:pPr>
      <w:widowControl w:val="0"/>
      <w:spacing w:after="0" w:line="240" w:lineRule="auto"/>
      <w:jc w:val="both"/>
    </w:pPr>
    <w:rPr>
      <w:rFonts w:ascii="Calibri" w:eastAsia="SimSun" w:hAnsi="Calibri" w:cs="Times New Roman"/>
      <w:bCs/>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rsid w:val="00F007DA"/>
    <w:pPr>
      <w:widowControl w:val="0"/>
      <w:spacing w:after="0" w:line="240" w:lineRule="auto"/>
      <w:jc w:val="both"/>
    </w:pPr>
    <w:rPr>
      <w:rFonts w:ascii="Calibri" w:eastAsia="SimSun" w:hAnsi="Calibri" w:cs="Times New Roman"/>
      <w:bCs/>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rsid w:val="00F007DA"/>
    <w:pPr>
      <w:widowControl w:val="0"/>
      <w:spacing w:after="0" w:line="240" w:lineRule="auto"/>
      <w:jc w:val="both"/>
    </w:pPr>
    <w:rPr>
      <w:rFonts w:ascii="Calibri" w:eastAsia="SimSun" w:hAnsi="Calibri" w:cs="Times New Roman"/>
      <w:bCs/>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aliases w:val="trongbang"/>
    <w:basedOn w:val="TableNormal"/>
    <w:uiPriority w:val="39"/>
    <w:qFormat/>
    <w:rsid w:val="00F007DA"/>
    <w:pPr>
      <w:spacing w:after="0" w:line="240" w:lineRule="auto"/>
    </w:pPr>
    <w:rPr>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rsid w:val="00F007DA"/>
    <w:pPr>
      <w:widowControl w:val="0"/>
      <w:spacing w:after="0" w:line="240" w:lineRule="auto"/>
      <w:jc w:val="both"/>
    </w:pPr>
    <w:rPr>
      <w:rFonts w:ascii="Calibri" w:eastAsia="SimSun" w:hAnsi="Calibri"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007DA"/>
    <w:pPr>
      <w:spacing w:after="0" w:line="240" w:lineRule="auto"/>
    </w:pPr>
    <w:rPr>
      <w:rFonts w:ascii="Calibri" w:eastAsia="SimSun" w:hAnsi="Calibri" w:cs="Times New Roman"/>
      <w:bCs/>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rsid w:val="00F007DA"/>
    <w:pPr>
      <w:spacing w:after="0" w:line="240" w:lineRule="auto"/>
    </w:pPr>
    <w:rPr>
      <w:rFonts w:ascii="Calibri" w:eastAsia="SimSun" w:hAnsi="Calibri" w:cs="Times New Roman"/>
      <w:bCs/>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rsid w:val="00F007DA"/>
    <w:pPr>
      <w:spacing w:after="0" w:line="240" w:lineRule="auto"/>
    </w:pPr>
    <w:rPr>
      <w:rFonts w:ascii="Calibri" w:eastAsia="SimSun" w:hAnsi="Calibri" w:cs="Times New Roman"/>
      <w:bCs/>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F007DA"/>
    <w:pPr>
      <w:spacing w:after="0" w:line="240" w:lineRule="auto"/>
    </w:pPr>
    <w:rPr>
      <w:rFonts w:ascii="Calibri" w:eastAsia="SimSun" w:hAnsi="Calibri" w:cs="Times New Roman"/>
      <w:bCs/>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rsid w:val="00F007DA"/>
    <w:pPr>
      <w:spacing w:after="0" w:line="240" w:lineRule="auto"/>
    </w:pPr>
    <w:rPr>
      <w:rFonts w:ascii="SimSun" w:eastAsia="Courier New" w:hAnsi="SimSun" w:cs="Times New Roman"/>
      <w:bCs/>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F007DA"/>
    <w:pPr>
      <w:spacing w:after="0" w:line="240" w:lineRule="auto"/>
    </w:pPr>
    <w:rPr>
      <w:rFonts w:ascii="Calibri" w:eastAsia="SimSun" w:hAnsi="Calibri" w:cs="Times New Roman"/>
      <w:bCs/>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qFormat/>
    <w:rsid w:val="00F007DA"/>
    <w:pPr>
      <w:spacing w:after="0" w:line="240" w:lineRule="auto"/>
    </w:pPr>
    <w:rPr>
      <w:rFonts w:ascii="SimSun" w:eastAsia="Courier New" w:hAnsi="SimSun" w:cs="Times New Roman"/>
      <w:bCs/>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rsid w:val="00F007DA"/>
    <w:pPr>
      <w:spacing w:after="0" w:line="240" w:lineRule="auto"/>
    </w:pPr>
    <w:rPr>
      <w:rFonts w:ascii="Calibri" w:eastAsia="SimSun" w:hAnsi="Calibri" w:cs="Times New Roman"/>
      <w:bCs/>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rsid w:val="00F007DA"/>
    <w:pPr>
      <w:spacing w:after="0" w:line="240" w:lineRule="auto"/>
    </w:pPr>
    <w:rPr>
      <w:rFonts w:ascii="Calibri" w:eastAsia="SimSun" w:hAnsi="Calibri" w:cs="Times New Roman"/>
      <w:bCs/>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rsid w:val="00F007DA"/>
    <w:pPr>
      <w:spacing w:after="0" w:line="240" w:lineRule="auto"/>
    </w:pPr>
    <w:rPr>
      <w:rFonts w:ascii="Calibri" w:eastAsia="SimSun" w:hAnsi="Calibri" w:cs="Times New Roman"/>
      <w:bCs/>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rsid w:val="00F007DA"/>
    <w:pPr>
      <w:spacing w:after="0" w:line="240" w:lineRule="auto"/>
    </w:pPr>
    <w:rPr>
      <w:rFonts w:ascii="Calibri" w:eastAsia="SimSun" w:hAnsi="Calibri" w:cs="Times New Roman"/>
      <w:bCs/>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F007DA"/>
    <w:pPr>
      <w:spacing w:after="0" w:line="240" w:lineRule="auto"/>
    </w:pPr>
    <w:rPr>
      <w:rFonts w:ascii="Calibri" w:eastAsia="SimSun" w:hAnsi="Calibri" w:cs="Times New Roman"/>
      <w:bCs/>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qFormat/>
    <w:rsid w:val="00F007DA"/>
    <w:pPr>
      <w:spacing w:after="0" w:line="240" w:lineRule="auto"/>
    </w:pPr>
    <w:rPr>
      <w:rFonts w:ascii="SimSun" w:eastAsia="Courier New" w:hAnsi="SimSun" w:cs="Times New Roman"/>
      <w:bCs/>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F007DA"/>
    <w:pPr>
      <w:spacing w:after="0" w:line="240" w:lineRule="auto"/>
    </w:pPr>
    <w:rPr>
      <w:rFonts w:ascii="Calibri" w:eastAsia="SimSun" w:hAnsi="Calibri" w:cs="Times New Roman"/>
      <w:bCs/>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rsid w:val="00F007DA"/>
    <w:pPr>
      <w:spacing w:after="0" w:line="240" w:lineRule="auto"/>
    </w:pPr>
    <w:rPr>
      <w:rFonts w:ascii="SimSun" w:eastAsia="Courier New" w:hAnsi="SimSun" w:cs="Times New Roman"/>
      <w:bCs/>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F007DA"/>
    <w:pPr>
      <w:spacing w:after="0" w:line="240" w:lineRule="auto"/>
    </w:pPr>
    <w:rPr>
      <w:rFonts w:ascii="Calibri" w:eastAsia="SimSun" w:hAnsi="Calibri" w:cs="Times New Roman"/>
      <w:bCs/>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qFormat/>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F007DA"/>
    <w:pPr>
      <w:spacing w:after="0" w:line="240" w:lineRule="auto"/>
    </w:pPr>
    <w:rPr>
      <w:rFonts w:ascii="Calibri" w:eastAsia="SimSun" w:hAnsi="Calibri" w:cs="Times New Roman"/>
      <w:bCs/>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F007DA"/>
    <w:pPr>
      <w:spacing w:after="0" w:line="240" w:lineRule="auto"/>
    </w:pPr>
    <w:rPr>
      <w:rFonts w:ascii="Calibri" w:eastAsia="SimSun" w:hAnsi="Calibri" w:cs="Times New Roman"/>
      <w:bCs/>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F007DA"/>
    <w:pPr>
      <w:spacing w:after="0" w:line="240" w:lineRule="auto"/>
    </w:pPr>
    <w:rPr>
      <w:rFonts w:ascii="Calibri" w:eastAsia="SimSun" w:hAnsi="Calibri" w:cs="Times New Roman"/>
      <w:bCs/>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rsid w:val="00F007DA"/>
    <w:pPr>
      <w:spacing w:after="0" w:line="240" w:lineRule="auto"/>
    </w:pPr>
    <w:rPr>
      <w:rFonts w:ascii="Calibri" w:eastAsia="SimSun" w:hAnsi="Calibri" w:cs="Times New Roman"/>
      <w:bCs/>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rsid w:val="00F007DA"/>
    <w:pPr>
      <w:spacing w:after="0" w:line="240" w:lineRule="auto"/>
    </w:pPr>
    <w:rPr>
      <w:rFonts w:ascii="SimSun" w:eastAsia="Courier New" w:hAnsi="SimSun" w:cs="Times New Roman"/>
      <w:bCs/>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rsid w:val="00F007DA"/>
    <w:pPr>
      <w:spacing w:after="0" w:line="240" w:lineRule="auto"/>
    </w:pPr>
    <w:rPr>
      <w:rFonts w:ascii="Calibri" w:eastAsia="SimSun" w:hAnsi="Calibri" w:cs="Times New Roman"/>
      <w:bCs/>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rsid w:val="00F007DA"/>
    <w:pPr>
      <w:spacing w:after="0" w:line="240" w:lineRule="auto"/>
    </w:pPr>
    <w:rPr>
      <w:rFonts w:ascii="SimSun" w:eastAsia="Courier New" w:hAnsi="SimSun" w:cs="Times New Roman"/>
      <w:bCs/>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rsid w:val="00F007DA"/>
    <w:pPr>
      <w:spacing w:after="0" w:line="240" w:lineRule="auto"/>
    </w:pPr>
    <w:rPr>
      <w:rFonts w:ascii="Calibri" w:eastAsia="SimSun" w:hAnsi="Calibri" w:cs="Times New Roman"/>
      <w:bCs/>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rsid w:val="00F007DA"/>
    <w:pPr>
      <w:spacing w:after="0" w:line="240" w:lineRule="auto"/>
    </w:pPr>
    <w:rPr>
      <w:rFonts w:ascii="Calibri" w:eastAsia="SimSun" w:hAnsi="Calibri" w:cs="Times New Roman"/>
      <w:bCs/>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rsid w:val="00F007DA"/>
    <w:pPr>
      <w:spacing w:after="0" w:line="240" w:lineRule="auto"/>
    </w:pPr>
    <w:rPr>
      <w:rFonts w:ascii="Calibri" w:eastAsia="SimSun" w:hAnsi="Calibri" w:cs="Times New Roman"/>
      <w:bCs/>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rsid w:val="00F007DA"/>
    <w:pPr>
      <w:spacing w:after="0" w:line="240" w:lineRule="auto"/>
    </w:pPr>
    <w:rPr>
      <w:rFonts w:ascii="Calibri" w:eastAsia="SimSun" w:hAnsi="Calibri" w:cs="Times New Roman"/>
      <w:bCs/>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rsid w:val="00F007DA"/>
    <w:pPr>
      <w:spacing w:after="0" w:line="240" w:lineRule="auto"/>
    </w:pPr>
    <w:rPr>
      <w:rFonts w:ascii="Calibri" w:eastAsia="SimSun" w:hAnsi="Calibri" w:cs="Times New Roman"/>
      <w:bCs/>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rsid w:val="00F007DA"/>
    <w:pPr>
      <w:spacing w:after="0" w:line="240" w:lineRule="auto"/>
    </w:pPr>
    <w:rPr>
      <w:rFonts w:ascii="SimSun" w:eastAsia="Courier New" w:hAnsi="SimSun" w:cs="Times New Roman"/>
      <w:bCs/>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qFormat/>
    <w:rsid w:val="00F007DA"/>
    <w:pPr>
      <w:spacing w:after="0" w:line="240" w:lineRule="auto"/>
    </w:pPr>
    <w:rPr>
      <w:rFonts w:ascii="Calibri" w:eastAsia="SimSun" w:hAnsi="Calibri" w:cs="Times New Roman"/>
      <w:bCs/>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F007DA"/>
    <w:pPr>
      <w:spacing w:after="0" w:line="240" w:lineRule="auto"/>
    </w:pPr>
    <w:rPr>
      <w:rFonts w:ascii="SimSun" w:eastAsia="Courier New" w:hAnsi="SimSun" w:cs="Times New Roman"/>
      <w:bCs/>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rsid w:val="00F007DA"/>
    <w:pPr>
      <w:spacing w:after="0" w:line="240" w:lineRule="auto"/>
    </w:pPr>
    <w:rPr>
      <w:rFonts w:ascii="Calibri" w:eastAsia="SimSun" w:hAnsi="Calibri" w:cs="Times New Roman"/>
      <w:bCs/>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F007DA"/>
    <w:pPr>
      <w:spacing w:after="0" w:line="240" w:lineRule="auto"/>
    </w:pPr>
    <w:rPr>
      <w:rFonts w:ascii="Calibri" w:eastAsia="SimSun" w:hAnsi="Calibri" w:cs="Times New Roman"/>
      <w:bCs/>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F007DA"/>
    <w:pPr>
      <w:spacing w:after="0" w:line="240" w:lineRule="auto"/>
    </w:pPr>
    <w:rPr>
      <w:rFonts w:ascii="Calibri" w:eastAsia="SimSun" w:hAnsi="Calibri" w:cs="Times New Roman"/>
      <w:bCs/>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rsid w:val="00F007DA"/>
    <w:pPr>
      <w:spacing w:after="0" w:line="240" w:lineRule="auto"/>
    </w:pPr>
    <w:rPr>
      <w:rFonts w:ascii="Calibri" w:eastAsia="SimSun" w:hAnsi="Calibri" w:cs="Times New Roman"/>
      <w:bCs/>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rsid w:val="00F007DA"/>
    <w:pPr>
      <w:spacing w:after="0" w:line="240" w:lineRule="auto"/>
    </w:pPr>
    <w:rPr>
      <w:rFonts w:ascii="Calibri" w:eastAsia="SimSun" w:hAnsi="Calibri" w:cs="Times New Roman"/>
      <w:bCs/>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rsid w:val="00F007DA"/>
    <w:pPr>
      <w:spacing w:after="0" w:line="240" w:lineRule="auto"/>
    </w:pPr>
    <w:rPr>
      <w:rFonts w:ascii="SimSun" w:eastAsia="Courier New" w:hAnsi="SimSun" w:cs="Times New Roman"/>
      <w:bCs/>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rsid w:val="00F007DA"/>
    <w:pPr>
      <w:spacing w:after="0" w:line="240" w:lineRule="auto"/>
    </w:pPr>
    <w:rPr>
      <w:rFonts w:ascii="Calibri" w:eastAsia="SimSun" w:hAnsi="Calibri" w:cs="Times New Roman"/>
      <w:bCs/>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rsid w:val="00F007DA"/>
    <w:pPr>
      <w:spacing w:after="0" w:line="240" w:lineRule="auto"/>
    </w:pPr>
    <w:rPr>
      <w:rFonts w:ascii="SimSun" w:eastAsia="Courier New" w:hAnsi="SimSun" w:cs="Times New Roman"/>
      <w:bCs/>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F007DA"/>
    <w:pPr>
      <w:spacing w:after="0" w:line="240" w:lineRule="auto"/>
    </w:pPr>
    <w:rPr>
      <w:rFonts w:ascii="Calibri" w:eastAsia="SimSun" w:hAnsi="Calibri" w:cs="Times New Roman"/>
      <w:bCs/>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rsid w:val="00F007DA"/>
    <w:pPr>
      <w:spacing w:after="0" w:line="240" w:lineRule="auto"/>
    </w:pPr>
    <w:rPr>
      <w:rFonts w:ascii="Calibri" w:eastAsia="SimSun" w:hAnsi="Calibri" w:cs="Times New Roman"/>
      <w:bCs/>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rsid w:val="00F007DA"/>
    <w:pPr>
      <w:spacing w:after="0" w:line="240" w:lineRule="auto"/>
    </w:pPr>
    <w:rPr>
      <w:rFonts w:ascii="Calibri" w:eastAsia="SimSun" w:hAnsi="Calibri" w:cs="Times New Roman"/>
      <w:bCs/>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rsid w:val="00F007DA"/>
    <w:pPr>
      <w:spacing w:after="0" w:line="240" w:lineRule="auto"/>
    </w:pPr>
    <w:rPr>
      <w:rFonts w:ascii="Calibri" w:eastAsia="SimSun" w:hAnsi="Calibri" w:cs="Times New Roman"/>
      <w:bCs/>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qFormat/>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F007DA"/>
    <w:pPr>
      <w:spacing w:after="0" w:line="240" w:lineRule="auto"/>
    </w:pPr>
    <w:rPr>
      <w:rFonts w:ascii="Calibri" w:eastAsia="SimSun" w:hAnsi="Calibri" w:cs="Times New Roman"/>
      <w:bCs/>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F007DA"/>
    <w:pPr>
      <w:spacing w:after="0" w:line="240" w:lineRule="auto"/>
    </w:pPr>
    <w:rPr>
      <w:rFonts w:ascii="SimSun" w:eastAsia="Courier New" w:hAnsi="SimSun" w:cs="Times New Roman"/>
      <w:bCs/>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F007DA"/>
    <w:pPr>
      <w:spacing w:after="0" w:line="240" w:lineRule="auto"/>
    </w:pPr>
    <w:rPr>
      <w:rFonts w:ascii="Calibri" w:eastAsia="SimSun" w:hAnsi="Calibri" w:cs="Times New Roman"/>
      <w:bCs/>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F007DA"/>
    <w:pPr>
      <w:spacing w:after="0" w:line="240" w:lineRule="auto"/>
    </w:pPr>
    <w:rPr>
      <w:rFonts w:ascii="SimSun" w:eastAsia="Courier New" w:hAnsi="SimSun" w:cs="Times New Roman"/>
      <w:bCs/>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qFormat/>
    <w:rsid w:val="00F007DA"/>
    <w:pPr>
      <w:spacing w:after="0" w:line="240" w:lineRule="auto"/>
    </w:pPr>
    <w:rPr>
      <w:rFonts w:ascii="Calibri" w:eastAsia="SimSun" w:hAnsi="Calibri" w:cs="Times New Roman"/>
      <w:bCs/>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rsid w:val="00F007DA"/>
    <w:pPr>
      <w:spacing w:after="0" w:line="240" w:lineRule="auto"/>
    </w:pPr>
    <w:rPr>
      <w:rFonts w:ascii="Calibri" w:eastAsia="SimSun" w:hAnsi="Calibri" w:cs="Times New Roman"/>
      <w:bCs/>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rsid w:val="00F007DA"/>
    <w:pPr>
      <w:spacing w:after="0" w:line="240" w:lineRule="auto"/>
    </w:pPr>
    <w:rPr>
      <w:rFonts w:ascii="Calibri" w:eastAsia="SimSun" w:hAnsi="Calibri" w:cs="Times New Roman"/>
      <w:bCs/>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rsid w:val="00F007DA"/>
    <w:pPr>
      <w:spacing w:after="0" w:line="240" w:lineRule="auto"/>
    </w:pPr>
    <w:rPr>
      <w:rFonts w:ascii="Calibri" w:eastAsia="SimSun" w:hAnsi="Calibri" w:cs="Times New Roman"/>
      <w:bCs/>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hAnsi="Calibri"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Calibri" w:hAnsi="Calibr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rsid w:val="00F007DA"/>
    <w:pPr>
      <w:spacing w:after="0" w:line="240" w:lineRule="auto"/>
    </w:pPr>
    <w:rPr>
      <w:rFonts w:ascii="Calibri" w:eastAsia="SimSun" w:hAnsi="Calibri" w:cs="Times New Roman"/>
      <w:bCs/>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F007DA"/>
    <w:pPr>
      <w:spacing w:after="0" w:line="240" w:lineRule="auto"/>
    </w:pPr>
    <w:rPr>
      <w:rFonts w:ascii="Calibri" w:eastAsia="SimSun" w:hAnsi="Calibri" w:cs="Times New Roman"/>
      <w:bCs/>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F007DA"/>
    <w:pPr>
      <w:spacing w:after="0" w:line="240" w:lineRule="auto"/>
    </w:pPr>
    <w:rPr>
      <w:rFonts w:ascii="Calibri" w:eastAsia="SimSun" w:hAnsi="Calibri" w:cs="Times New Roman"/>
      <w:bCs/>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hAnsi="Calibri"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rsid w:val="00F007DA"/>
    <w:pPr>
      <w:spacing w:after="0" w:line="240" w:lineRule="auto"/>
    </w:pPr>
    <w:rPr>
      <w:rFonts w:ascii="SimSun" w:eastAsia="Courier New" w:hAnsi="SimSun" w:cs="Times New Roman"/>
      <w:bCs/>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rsid w:val="00F007DA"/>
    <w:pPr>
      <w:spacing w:after="0" w:line="240" w:lineRule="auto"/>
    </w:pPr>
    <w:rPr>
      <w:rFonts w:ascii="Calibri" w:eastAsia="SimSun" w:hAnsi="Calibri" w:cs="Times New Roman"/>
      <w:bCs/>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rsid w:val="00F007DA"/>
    <w:pPr>
      <w:spacing w:after="0" w:line="240" w:lineRule="auto"/>
    </w:pPr>
    <w:rPr>
      <w:rFonts w:ascii="SimSun" w:eastAsia="Courier New" w:hAnsi="SimSun" w:cs="Times New Roman"/>
      <w:bCs/>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rsid w:val="00F007DA"/>
    <w:pPr>
      <w:spacing w:after="0" w:line="240" w:lineRule="auto"/>
    </w:pPr>
    <w:rPr>
      <w:rFonts w:ascii="Calibri" w:eastAsia="SimSun" w:hAnsi="Calibri" w:cs="Times New Roman"/>
      <w:bCs/>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rsid w:val="00F007DA"/>
    <w:pPr>
      <w:spacing w:after="0" w:line="240" w:lineRule="auto"/>
    </w:pPr>
    <w:rPr>
      <w:rFonts w:ascii="Calibri" w:eastAsia="SimSun" w:hAnsi="Calibri" w:cs="Times New Roman"/>
      <w:bCs/>
      <w:color w:val="FFFFFF"/>
      <w:sz w:val="20"/>
      <w:szCs w:val="20"/>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qFormat/>
    <w:rsid w:val="00F007DA"/>
    <w:pPr>
      <w:spacing w:after="0" w:line="240" w:lineRule="auto"/>
    </w:pPr>
    <w:rPr>
      <w:rFonts w:ascii="Calibri" w:eastAsia="SimSun" w:hAnsi="Calibri" w:cs="Times New Roman"/>
      <w:bCs/>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rsid w:val="00F007DA"/>
    <w:pPr>
      <w:spacing w:after="0" w:line="240" w:lineRule="auto"/>
    </w:pPr>
    <w:rPr>
      <w:rFonts w:ascii="Calibri" w:eastAsia="SimSun" w:hAnsi="Calibri" w:cs="Times New Roman"/>
      <w:bCs/>
      <w:color w:val="000000"/>
      <w:sz w:val="20"/>
      <w:szCs w:val="20"/>
    </w:rPr>
    <w:tblPr>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F007DA"/>
    <w:pPr>
      <w:spacing w:after="0" w:line="240" w:lineRule="auto"/>
    </w:pPr>
    <w:rPr>
      <w:rFonts w:ascii="Calibri" w:eastAsia="SimSun" w:hAnsi="Calibri" w:cs="Times New Roman"/>
      <w:bCs/>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10">
    <w:name w:val="Table Grid1"/>
    <w:basedOn w:val="TableNormal"/>
    <w:uiPriority w:val="59"/>
    <w:rsid w:val="00F007DA"/>
    <w:pPr>
      <w:spacing w:after="0" w:line="240" w:lineRule="auto"/>
    </w:pPr>
    <w:rPr>
      <w:rFonts w:ascii="Arial" w:eastAsia="Arial" w:hAnsi="Arial" w:cs="Times New Roman"/>
      <w:bCs/>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uiPriority w:val="59"/>
    <w:qFormat/>
    <w:rsid w:val="00F007DA"/>
    <w:pPr>
      <w:spacing w:after="0" w:line="240" w:lineRule="auto"/>
    </w:pPr>
    <w:rPr>
      <w:rFonts w:ascii="Times New Roman" w:eastAsia="Times New Roman"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qFormat/>
    <w:rsid w:val="00F007DA"/>
    <w:pPr>
      <w:widowControl w:val="0"/>
      <w:spacing w:after="0" w:line="240" w:lineRule="auto"/>
      <w:jc w:val="both"/>
    </w:pPr>
    <w:rPr>
      <w:rFonts w:ascii="Calibri" w:eastAsia="SimSun" w:hAnsi="Calibri"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qFormat/>
    <w:rsid w:val="00F007DA"/>
    <w:pPr>
      <w:spacing w:after="0" w:line="240" w:lineRule="auto"/>
    </w:pPr>
    <w:rPr>
      <w:rFonts w:ascii="Calibri" w:hAnsi="Calibri" w:cs="Times New Roman"/>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uiPriority w:val="59"/>
    <w:qFormat/>
    <w:rsid w:val="00F007DA"/>
    <w:pPr>
      <w:spacing w:after="0" w:line="240" w:lineRule="auto"/>
    </w:pPr>
    <w:rPr>
      <w:rFonts w:ascii="Georgia"/>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uiPriority w:val="39"/>
    <w:qFormat/>
    <w:rsid w:val="00F007DA"/>
    <w:pPr>
      <w:spacing w:after="0" w:line="240" w:lineRule="auto"/>
    </w:pPr>
    <w:rPr>
      <w:rFonts w:ascii="Times New Roman" w:eastAsia="Times New Roman"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basedOn w:val="TableNormal"/>
    <w:uiPriority w:val="59"/>
    <w:qFormat/>
    <w:rsid w:val="00F007DA"/>
    <w:pPr>
      <w:spacing w:after="0" w:line="240" w:lineRule="auto"/>
    </w:pPr>
    <w:rPr>
      <w:rFonts w:ascii="Times New Roman" w:eastAsia="Times New Roman"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rsid w:val="00F007DA"/>
    <w:pPr>
      <w:spacing w:after="0" w:line="240" w:lineRule="auto"/>
    </w:pPr>
    <w:rPr>
      <w:rFonts w:ascii="Times New Roman" w:eastAsia="Arial Unicode MS" w:hAnsi="Times New Roman" w:cs="Times New Roman"/>
      <w:bCs/>
      <w:sz w:val="20"/>
      <w:szCs w:val="20"/>
    </w:rPr>
    <w:tblPr>
      <w:tblCellMar>
        <w:top w:w="0" w:type="dxa"/>
        <w:left w:w="0" w:type="dxa"/>
        <w:bottom w:w="0" w:type="dxa"/>
        <w:right w:w="0" w:type="dxa"/>
      </w:tblCellMar>
    </w:tblPr>
  </w:style>
  <w:style w:type="table" w:customStyle="1" w:styleId="TableGrid70">
    <w:name w:val="Table Grid7"/>
    <w:basedOn w:val="TableNormal"/>
    <w:uiPriority w:val="39"/>
    <w:rsid w:val="00F007DA"/>
    <w:pPr>
      <w:spacing w:after="0" w:line="240" w:lineRule="auto"/>
    </w:pPr>
    <w:rPr>
      <w:rFonts w:ascii="Calibri" w:hAnsi="Calibri" w:cs="Microsoft Uighur"/>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uiPriority w:val="39"/>
    <w:rsid w:val="00F007DA"/>
    <w:pPr>
      <w:spacing w:after="0" w:line="240" w:lineRule="auto"/>
    </w:pPr>
    <w:rPr>
      <w:rFonts w:ascii="Calibri" w:hAnsi="Calibri" w:cs="Times New Roman"/>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rsid w:val="00F007DA"/>
    <w:pPr>
      <w:spacing w:after="0" w:line="240" w:lineRule="auto"/>
    </w:pPr>
    <w:rPr>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2.wmf"/><Relationship Id="rId289" Type="http://schemas.openxmlformats.org/officeDocument/2006/relationships/oleObject" Target="embeddings/oleObject14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79" Type="http://schemas.openxmlformats.org/officeDocument/2006/relationships/oleObject" Target="embeddings/oleObject137.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8.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291" Type="http://schemas.openxmlformats.org/officeDocument/2006/relationships/oleObject" Target="embeddings/oleObject143.bin"/><Relationship Id="rId305" Type="http://schemas.openxmlformats.org/officeDocument/2006/relationships/oleObject" Target="embeddings/oleObject150.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281" Type="http://schemas.openxmlformats.org/officeDocument/2006/relationships/oleObject" Target="embeddings/oleObject138.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oleObject" Target="embeddings/oleObject117.bin"/><Relationship Id="rId250" Type="http://schemas.openxmlformats.org/officeDocument/2006/relationships/image" Target="media/image123.wmf"/><Relationship Id="rId271" Type="http://schemas.openxmlformats.org/officeDocument/2006/relationships/oleObject" Target="embeddings/oleObject133.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31.wmf"/><Relationship Id="rId287" Type="http://schemas.openxmlformats.org/officeDocument/2006/relationships/oleObject" Target="embeddings/oleObject141.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282" Type="http://schemas.openxmlformats.org/officeDocument/2006/relationships/image" Target="media/image139.wmf"/><Relationship Id="rId312"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image" Target="media/image147.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72" Type="http://schemas.openxmlformats.org/officeDocument/2006/relationships/image" Target="media/image134.wmf"/><Relationship Id="rId293" Type="http://schemas.openxmlformats.org/officeDocument/2006/relationships/oleObject" Target="embeddings/oleObject144.bin"/><Relationship Id="rId302" Type="http://schemas.openxmlformats.org/officeDocument/2006/relationships/image" Target="media/image149.wmf"/><Relationship Id="rId307" Type="http://schemas.openxmlformats.org/officeDocument/2006/relationships/oleObject" Target="embeddings/oleObject15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29.wmf"/><Relationship Id="rId283" Type="http://schemas.openxmlformats.org/officeDocument/2006/relationships/oleObject" Target="embeddings/oleObject139.bin"/><Relationship Id="rId313"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oleObject" Target="embeddings/oleObject134.bin"/><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284" Type="http://schemas.openxmlformats.org/officeDocument/2006/relationships/image" Target="media/image14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image" Target="media/image135.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5.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oleObject" Target="embeddings/oleObject153.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6.wmf"/><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2023-05-13T12:42:00Z</dcterms:created>
  <dcterms:modified xsi:type="dcterms:W3CDTF">2023-05-14T06:28:00Z</dcterms:modified>
</cp:coreProperties>
</file>